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530F1">
      <w:pPr>
        <w:pStyle w:val="46"/>
        <w:widowControl w:val="0"/>
        <w:shd w:val="clear" w:color="auto" w:fill="FFFFFF"/>
        <w:spacing w:before="0" w:beforeAutospacing="0" w:after="0" w:afterAutospacing="0"/>
        <w:jc w:val="center"/>
        <w:rPr>
          <w:rFonts w:hint="eastAsia" w:ascii="方正小标宋简体" w:hAnsi="方正小标宋简体" w:eastAsia="方正小标宋简体" w:cs="方正小标宋简体"/>
          <w:b/>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bCs/>
          <w:color w:val="000000" w:themeColor="text1"/>
          <w:sz w:val="36"/>
          <w:szCs w:val="36"/>
          <w14:textFill>
            <w14:solidFill>
              <w14:schemeClr w14:val="tx1"/>
            </w14:solidFill>
          </w14:textFill>
        </w:rPr>
        <w:t>济南产业发展投资集团有限公司</w:t>
      </w:r>
    </w:p>
    <w:p w14:paraId="63172BFB">
      <w:pPr>
        <w:pStyle w:val="46"/>
        <w:widowControl w:val="0"/>
        <w:shd w:val="clear" w:color="auto" w:fill="FFFFFF"/>
        <w:spacing w:before="0" w:beforeAutospacing="0" w:after="0" w:afterAutospacing="0"/>
        <w:jc w:val="center"/>
        <w:rPr>
          <w:rFonts w:hint="eastAsia" w:ascii="方正小标宋简体" w:hAnsi="方正小标宋简体" w:eastAsia="方正小标宋简体" w:cs="方正小标宋简体"/>
          <w:b/>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bCs/>
          <w:color w:val="000000" w:themeColor="text1"/>
          <w:sz w:val="36"/>
          <w:szCs w:val="36"/>
          <w14:textFill>
            <w14:solidFill>
              <w14:schemeClr w14:val="tx1"/>
            </w14:solidFill>
          </w14:textFill>
        </w:rPr>
        <w:t>应聘人员报名登记表</w:t>
      </w:r>
    </w:p>
    <w:tbl>
      <w:tblPr>
        <w:tblStyle w:val="52"/>
        <w:tblpPr w:leftFromText="180" w:rightFromText="180" w:vertAnchor="text" w:tblpXSpec="center" w:tblpY="1"/>
        <w:tblOverlap w:val="never"/>
        <w:tblW w:w="9626" w:type="dxa"/>
        <w:jc w:val="center"/>
        <w:tblLayout w:type="fixed"/>
        <w:tblCellMar>
          <w:top w:w="0" w:type="dxa"/>
          <w:left w:w="108" w:type="dxa"/>
          <w:bottom w:w="0" w:type="dxa"/>
          <w:right w:w="108" w:type="dxa"/>
        </w:tblCellMar>
      </w:tblPr>
      <w:tblGrid>
        <w:gridCol w:w="953"/>
        <w:gridCol w:w="524"/>
        <w:gridCol w:w="621"/>
        <w:gridCol w:w="180"/>
        <w:gridCol w:w="374"/>
        <w:gridCol w:w="123"/>
        <w:gridCol w:w="852"/>
        <w:gridCol w:w="289"/>
        <w:gridCol w:w="57"/>
        <w:gridCol w:w="370"/>
        <w:gridCol w:w="869"/>
        <w:gridCol w:w="71"/>
        <w:gridCol w:w="70"/>
        <w:gridCol w:w="237"/>
        <w:gridCol w:w="452"/>
        <w:gridCol w:w="399"/>
        <w:gridCol w:w="642"/>
        <w:gridCol w:w="992"/>
        <w:gridCol w:w="142"/>
        <w:gridCol w:w="1409"/>
      </w:tblGrid>
      <w:tr w14:paraId="2DAF767E">
        <w:tblPrEx>
          <w:tblCellMar>
            <w:top w:w="0" w:type="dxa"/>
            <w:left w:w="108" w:type="dxa"/>
            <w:bottom w:w="0" w:type="dxa"/>
            <w:right w:w="108" w:type="dxa"/>
          </w:tblCellMar>
        </w:tblPrEx>
        <w:trPr>
          <w:trHeight w:val="624" w:hRule="atLeast"/>
          <w:jc w:val="center"/>
        </w:trPr>
        <w:tc>
          <w:tcPr>
            <w:tcW w:w="1477" w:type="dxa"/>
            <w:gridSpan w:val="2"/>
            <w:tcBorders>
              <w:top w:val="single" w:color="auto" w:sz="4" w:space="0"/>
              <w:left w:val="single" w:color="auto" w:sz="4" w:space="0"/>
              <w:bottom w:val="single" w:color="auto" w:sz="4" w:space="0"/>
              <w:right w:val="single" w:color="auto" w:sz="4" w:space="0"/>
            </w:tcBorders>
            <w:vAlign w:val="center"/>
          </w:tcPr>
          <w:p w14:paraId="349A0A9D">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应聘岗位</w:t>
            </w:r>
          </w:p>
        </w:tc>
        <w:tc>
          <w:tcPr>
            <w:tcW w:w="3735" w:type="dxa"/>
            <w:gridSpan w:val="9"/>
            <w:tcBorders>
              <w:top w:val="single" w:color="auto" w:sz="4" w:space="0"/>
              <w:left w:val="nil"/>
              <w:bottom w:val="single" w:color="auto" w:sz="4" w:space="0"/>
              <w:right w:val="single" w:color="auto" w:sz="4" w:space="0"/>
            </w:tcBorders>
            <w:vAlign w:val="center"/>
          </w:tcPr>
          <w:p w14:paraId="342006C7">
            <w:pPr>
              <w:widowControl/>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（请与发布岗位保持一致）</w:t>
            </w:r>
          </w:p>
        </w:tc>
        <w:tc>
          <w:tcPr>
            <w:tcW w:w="1229" w:type="dxa"/>
            <w:gridSpan w:val="5"/>
            <w:tcBorders>
              <w:top w:val="single" w:color="auto" w:sz="4" w:space="0"/>
              <w:left w:val="nil"/>
              <w:bottom w:val="single" w:color="auto" w:sz="4" w:space="0"/>
              <w:right w:val="single" w:color="auto" w:sz="4" w:space="0"/>
            </w:tcBorders>
            <w:vAlign w:val="center"/>
          </w:tcPr>
          <w:p w14:paraId="16CC94D4">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手机号</w:t>
            </w:r>
          </w:p>
        </w:tc>
        <w:tc>
          <w:tcPr>
            <w:tcW w:w="3185" w:type="dxa"/>
            <w:gridSpan w:val="4"/>
            <w:tcBorders>
              <w:top w:val="single" w:color="auto" w:sz="4" w:space="0"/>
              <w:left w:val="nil"/>
              <w:bottom w:val="single" w:color="auto" w:sz="4" w:space="0"/>
              <w:right w:val="single" w:color="auto" w:sz="4" w:space="0"/>
            </w:tcBorders>
            <w:vAlign w:val="center"/>
          </w:tcPr>
          <w:p w14:paraId="0FB3602F">
            <w:pPr>
              <w:widowControl/>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r>
      <w:tr w14:paraId="2D2C7C01">
        <w:tblPrEx>
          <w:tblCellMar>
            <w:top w:w="0" w:type="dxa"/>
            <w:left w:w="108" w:type="dxa"/>
            <w:bottom w:w="0" w:type="dxa"/>
            <w:right w:w="108" w:type="dxa"/>
          </w:tblCellMar>
        </w:tblPrEx>
        <w:trPr>
          <w:trHeight w:val="624" w:hRule="atLeast"/>
          <w:jc w:val="center"/>
        </w:trPr>
        <w:tc>
          <w:tcPr>
            <w:tcW w:w="1477" w:type="dxa"/>
            <w:gridSpan w:val="2"/>
            <w:tcBorders>
              <w:top w:val="single" w:color="auto" w:sz="4" w:space="0"/>
              <w:left w:val="single" w:color="auto" w:sz="4" w:space="0"/>
              <w:bottom w:val="single" w:color="auto" w:sz="4" w:space="0"/>
              <w:right w:val="single" w:color="auto" w:sz="4" w:space="0"/>
            </w:tcBorders>
            <w:vAlign w:val="center"/>
          </w:tcPr>
          <w:p w14:paraId="136430FD">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姓名</w:t>
            </w:r>
          </w:p>
        </w:tc>
        <w:tc>
          <w:tcPr>
            <w:tcW w:w="1175" w:type="dxa"/>
            <w:gridSpan w:val="3"/>
            <w:tcBorders>
              <w:top w:val="single" w:color="auto" w:sz="4" w:space="0"/>
              <w:left w:val="nil"/>
              <w:bottom w:val="single" w:color="auto" w:sz="4" w:space="0"/>
              <w:right w:val="single" w:color="auto" w:sz="4" w:space="0"/>
            </w:tcBorders>
            <w:vAlign w:val="center"/>
          </w:tcPr>
          <w:p w14:paraId="7BA70226">
            <w:pPr>
              <w:widowControl/>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c>
          <w:tcPr>
            <w:tcW w:w="975" w:type="dxa"/>
            <w:gridSpan w:val="2"/>
            <w:tcBorders>
              <w:top w:val="single" w:color="auto" w:sz="4" w:space="0"/>
              <w:left w:val="nil"/>
              <w:bottom w:val="single" w:color="auto" w:sz="4" w:space="0"/>
              <w:right w:val="single" w:color="auto" w:sz="4" w:space="0"/>
            </w:tcBorders>
            <w:vAlign w:val="center"/>
          </w:tcPr>
          <w:p w14:paraId="65A56C29">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性别</w:t>
            </w:r>
          </w:p>
        </w:tc>
        <w:tc>
          <w:tcPr>
            <w:tcW w:w="1585" w:type="dxa"/>
            <w:gridSpan w:val="4"/>
            <w:tcBorders>
              <w:top w:val="single" w:color="auto" w:sz="4" w:space="0"/>
              <w:left w:val="nil"/>
              <w:bottom w:val="single" w:color="auto" w:sz="4" w:space="0"/>
              <w:right w:val="single" w:color="auto" w:sz="4" w:space="0"/>
            </w:tcBorders>
            <w:vAlign w:val="center"/>
          </w:tcPr>
          <w:p w14:paraId="6264104F">
            <w:pPr>
              <w:widowControl/>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c>
          <w:tcPr>
            <w:tcW w:w="1229" w:type="dxa"/>
            <w:gridSpan w:val="5"/>
            <w:tcBorders>
              <w:top w:val="single" w:color="auto" w:sz="4" w:space="0"/>
              <w:left w:val="nil"/>
              <w:bottom w:val="single" w:color="auto" w:sz="4" w:space="0"/>
              <w:right w:val="single" w:color="auto" w:sz="4" w:space="0"/>
            </w:tcBorders>
            <w:vAlign w:val="center"/>
          </w:tcPr>
          <w:p w14:paraId="5A22D2D1">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出生年月</w:t>
            </w:r>
          </w:p>
        </w:tc>
        <w:tc>
          <w:tcPr>
            <w:tcW w:w="1634" w:type="dxa"/>
            <w:gridSpan w:val="2"/>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61C57093">
            <w:pPr>
              <w:widowControl/>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（19XX年X月）</w:t>
            </w:r>
          </w:p>
        </w:tc>
        <w:tc>
          <w:tcPr>
            <w:tcW w:w="1551" w:type="dxa"/>
            <w:gridSpan w:val="2"/>
            <w:vMerge w:val="restart"/>
            <w:tcBorders>
              <w:top w:val="single" w:color="auto" w:sz="4" w:space="0"/>
              <w:left w:val="single" w:color="auto" w:sz="4" w:space="0"/>
              <w:bottom w:val="single" w:color="auto" w:sz="4" w:space="0"/>
              <w:right w:val="single" w:color="auto" w:sz="4" w:space="0"/>
            </w:tcBorders>
            <w:vAlign w:val="center"/>
          </w:tcPr>
          <w:p w14:paraId="4936D089">
            <w:pPr>
              <w:widowControl/>
              <w:jc w:val="cente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pPr>
          </w:p>
        </w:tc>
      </w:tr>
      <w:tr w14:paraId="3CDC7FF8">
        <w:tblPrEx>
          <w:tblCellMar>
            <w:top w:w="0" w:type="dxa"/>
            <w:left w:w="108" w:type="dxa"/>
            <w:bottom w:w="0" w:type="dxa"/>
            <w:right w:w="108" w:type="dxa"/>
          </w:tblCellMar>
        </w:tblPrEx>
        <w:trPr>
          <w:trHeight w:val="751" w:hRule="atLeast"/>
          <w:jc w:val="center"/>
        </w:trPr>
        <w:tc>
          <w:tcPr>
            <w:tcW w:w="1477" w:type="dxa"/>
            <w:gridSpan w:val="2"/>
            <w:tcBorders>
              <w:top w:val="nil"/>
              <w:left w:val="single" w:color="auto" w:sz="4" w:space="0"/>
              <w:bottom w:val="single" w:color="auto" w:sz="4" w:space="0"/>
              <w:right w:val="single" w:color="auto" w:sz="4" w:space="0"/>
            </w:tcBorders>
            <w:vAlign w:val="center"/>
          </w:tcPr>
          <w:p w14:paraId="76B1DF05">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身份证号码</w:t>
            </w:r>
          </w:p>
        </w:tc>
        <w:tc>
          <w:tcPr>
            <w:tcW w:w="3735" w:type="dxa"/>
            <w:gridSpan w:val="9"/>
            <w:tcBorders>
              <w:top w:val="nil"/>
              <w:left w:val="nil"/>
              <w:bottom w:val="single" w:color="auto" w:sz="4" w:space="0"/>
              <w:right w:val="single" w:color="auto" w:sz="4" w:space="0"/>
            </w:tcBorders>
            <w:vAlign w:val="center"/>
          </w:tcPr>
          <w:p w14:paraId="1573251B">
            <w:pPr>
              <w:widowControl/>
              <w:spacing w:line="320" w:lineRule="exact"/>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c>
          <w:tcPr>
            <w:tcW w:w="1229" w:type="dxa"/>
            <w:gridSpan w:val="5"/>
            <w:tcBorders>
              <w:top w:val="nil"/>
              <w:left w:val="nil"/>
              <w:bottom w:val="single" w:color="auto" w:sz="4" w:space="0"/>
              <w:right w:val="single" w:color="auto" w:sz="4" w:space="0"/>
            </w:tcBorders>
            <w:vAlign w:val="center"/>
          </w:tcPr>
          <w:p w14:paraId="64C5BBF4">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政治面貌</w:t>
            </w:r>
          </w:p>
        </w:tc>
        <w:tc>
          <w:tcPr>
            <w:tcW w:w="1634" w:type="dxa"/>
            <w:gridSpan w:val="2"/>
            <w:tcBorders>
              <w:top w:val="nil"/>
              <w:left w:val="nil"/>
              <w:bottom w:val="single" w:color="auto" w:sz="4" w:space="0"/>
              <w:right w:val="single" w:color="auto" w:sz="4" w:space="0"/>
            </w:tcBorders>
            <w:vAlign w:val="center"/>
          </w:tcPr>
          <w:p w14:paraId="611798A9">
            <w:pPr>
              <w:widowControl/>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c>
          <w:tcPr>
            <w:tcW w:w="1551" w:type="dxa"/>
            <w:gridSpan w:val="2"/>
            <w:vMerge w:val="continue"/>
            <w:tcBorders>
              <w:top w:val="single" w:color="auto" w:sz="4" w:space="0"/>
              <w:left w:val="single" w:color="auto" w:sz="4" w:space="0"/>
              <w:bottom w:val="single" w:color="auto" w:sz="4" w:space="0"/>
              <w:right w:val="single" w:color="auto" w:sz="4" w:space="0"/>
            </w:tcBorders>
            <w:vAlign w:val="center"/>
          </w:tcPr>
          <w:p w14:paraId="778B03C8">
            <w:pPr>
              <w:widowControl/>
              <w:jc w:val="left"/>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r>
      <w:tr w14:paraId="3CD84895">
        <w:tblPrEx>
          <w:tblCellMar>
            <w:top w:w="0" w:type="dxa"/>
            <w:left w:w="108" w:type="dxa"/>
            <w:bottom w:w="0" w:type="dxa"/>
            <w:right w:w="108" w:type="dxa"/>
          </w:tblCellMar>
        </w:tblPrEx>
        <w:trPr>
          <w:trHeight w:val="751" w:hRule="atLeast"/>
          <w:jc w:val="center"/>
        </w:trPr>
        <w:tc>
          <w:tcPr>
            <w:tcW w:w="1477" w:type="dxa"/>
            <w:gridSpan w:val="2"/>
            <w:tcBorders>
              <w:top w:val="nil"/>
              <w:left w:val="single" w:color="auto" w:sz="4" w:space="0"/>
              <w:bottom w:val="single" w:color="auto" w:sz="4" w:space="0"/>
              <w:right w:val="single" w:color="auto" w:sz="4" w:space="0"/>
            </w:tcBorders>
            <w:vAlign w:val="center"/>
          </w:tcPr>
          <w:p w14:paraId="32BE6F88">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民族</w:t>
            </w:r>
          </w:p>
        </w:tc>
        <w:tc>
          <w:tcPr>
            <w:tcW w:w="1175" w:type="dxa"/>
            <w:gridSpan w:val="3"/>
            <w:tcBorders>
              <w:top w:val="nil"/>
              <w:left w:val="nil"/>
              <w:bottom w:val="single" w:color="auto" w:sz="4" w:space="0"/>
              <w:right w:val="single" w:color="auto" w:sz="4" w:space="0"/>
            </w:tcBorders>
            <w:vAlign w:val="center"/>
          </w:tcPr>
          <w:p w14:paraId="3A76EEB4">
            <w:pPr>
              <w:widowControl/>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（汉族）</w:t>
            </w:r>
          </w:p>
        </w:tc>
        <w:tc>
          <w:tcPr>
            <w:tcW w:w="975" w:type="dxa"/>
            <w:gridSpan w:val="2"/>
            <w:tcBorders>
              <w:top w:val="single" w:color="auto" w:sz="4" w:space="0"/>
              <w:left w:val="nil"/>
              <w:bottom w:val="single" w:color="auto" w:sz="4" w:space="0"/>
              <w:right w:val="single" w:color="auto" w:sz="4" w:space="0"/>
            </w:tcBorders>
            <w:vAlign w:val="center"/>
          </w:tcPr>
          <w:p w14:paraId="210DA383">
            <w:pPr>
              <w:widowControl/>
              <w:spacing w:line="320" w:lineRule="exact"/>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籍贯</w:t>
            </w:r>
          </w:p>
        </w:tc>
        <w:tc>
          <w:tcPr>
            <w:tcW w:w="1585" w:type="dxa"/>
            <w:gridSpan w:val="4"/>
            <w:tcBorders>
              <w:top w:val="single" w:color="auto" w:sz="4" w:space="0"/>
              <w:left w:val="nil"/>
              <w:bottom w:val="single" w:color="auto" w:sz="4" w:space="0"/>
              <w:right w:val="single" w:color="auto" w:sz="4" w:space="0"/>
            </w:tcBorders>
            <w:vAlign w:val="center"/>
          </w:tcPr>
          <w:p w14:paraId="380CB16E">
            <w:pPr>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sz w:val="24"/>
                <w:szCs w:val="24"/>
              </w:rPr>
              <w:t>（山东济南）</w:t>
            </w:r>
          </w:p>
        </w:tc>
        <w:tc>
          <w:tcPr>
            <w:tcW w:w="1229" w:type="dxa"/>
            <w:gridSpan w:val="5"/>
            <w:tcBorders>
              <w:top w:val="nil"/>
              <w:left w:val="nil"/>
              <w:bottom w:val="single" w:color="auto" w:sz="4" w:space="0"/>
              <w:right w:val="single" w:color="auto" w:sz="4" w:space="0"/>
            </w:tcBorders>
            <w:vAlign w:val="center"/>
          </w:tcPr>
          <w:p w14:paraId="7ED563FC">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居住地</w:t>
            </w:r>
          </w:p>
        </w:tc>
        <w:tc>
          <w:tcPr>
            <w:tcW w:w="1634" w:type="dxa"/>
            <w:gridSpan w:val="2"/>
            <w:tcBorders>
              <w:top w:val="nil"/>
              <w:left w:val="nil"/>
              <w:bottom w:val="single" w:color="auto" w:sz="4" w:space="0"/>
              <w:right w:val="single" w:color="auto" w:sz="4" w:space="0"/>
            </w:tcBorders>
            <w:vAlign w:val="center"/>
          </w:tcPr>
          <w:p w14:paraId="2AF296C2">
            <w:pPr>
              <w:widowControl/>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sz w:val="24"/>
                <w:szCs w:val="24"/>
              </w:rPr>
              <w:t>（山东济南）</w:t>
            </w:r>
          </w:p>
        </w:tc>
        <w:tc>
          <w:tcPr>
            <w:tcW w:w="1551" w:type="dxa"/>
            <w:gridSpan w:val="2"/>
            <w:vMerge w:val="continue"/>
            <w:tcBorders>
              <w:top w:val="single" w:color="auto" w:sz="4" w:space="0"/>
              <w:left w:val="single" w:color="auto" w:sz="4" w:space="0"/>
              <w:bottom w:val="single" w:color="auto" w:sz="4" w:space="0"/>
              <w:right w:val="single" w:color="auto" w:sz="4" w:space="0"/>
            </w:tcBorders>
            <w:vAlign w:val="center"/>
          </w:tcPr>
          <w:p w14:paraId="6FA22A17">
            <w:pPr>
              <w:widowControl/>
              <w:jc w:val="left"/>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r>
      <w:tr w14:paraId="4790BDFE">
        <w:tblPrEx>
          <w:tblCellMar>
            <w:top w:w="0" w:type="dxa"/>
            <w:left w:w="108" w:type="dxa"/>
            <w:bottom w:w="0" w:type="dxa"/>
            <w:right w:w="108" w:type="dxa"/>
          </w:tblCellMar>
        </w:tblPrEx>
        <w:trPr>
          <w:trHeight w:val="641" w:hRule="atLeast"/>
          <w:jc w:val="center"/>
        </w:trPr>
        <w:tc>
          <w:tcPr>
            <w:tcW w:w="1477" w:type="dxa"/>
            <w:gridSpan w:val="2"/>
            <w:tcBorders>
              <w:top w:val="nil"/>
              <w:left w:val="single" w:color="auto" w:sz="4" w:space="0"/>
              <w:bottom w:val="single" w:color="auto" w:sz="4" w:space="0"/>
              <w:right w:val="single" w:color="auto" w:sz="4" w:space="0"/>
            </w:tcBorders>
            <w:vAlign w:val="center"/>
          </w:tcPr>
          <w:p w14:paraId="71B2A1F6">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外语水平</w:t>
            </w:r>
          </w:p>
        </w:tc>
        <w:tc>
          <w:tcPr>
            <w:tcW w:w="1175" w:type="dxa"/>
            <w:gridSpan w:val="3"/>
            <w:tcBorders>
              <w:top w:val="nil"/>
              <w:left w:val="nil"/>
              <w:bottom w:val="single" w:color="auto" w:sz="4" w:space="0"/>
              <w:right w:val="single" w:color="auto" w:sz="4" w:space="0"/>
            </w:tcBorders>
            <w:vAlign w:val="center"/>
          </w:tcPr>
          <w:p w14:paraId="466D2A2E">
            <w:pPr>
              <w:widowControl/>
              <w:jc w:val="lef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c>
          <w:tcPr>
            <w:tcW w:w="975" w:type="dxa"/>
            <w:gridSpan w:val="2"/>
            <w:tcBorders>
              <w:top w:val="single" w:color="auto" w:sz="4" w:space="0"/>
              <w:left w:val="nil"/>
              <w:bottom w:val="single" w:color="auto" w:sz="4" w:space="0"/>
              <w:right w:val="single" w:color="auto" w:sz="4" w:space="0"/>
            </w:tcBorders>
            <w:vAlign w:val="center"/>
          </w:tcPr>
          <w:p w14:paraId="1469A3BA">
            <w:pPr>
              <w:widowControl/>
              <w:jc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专业技术职务</w:t>
            </w:r>
          </w:p>
        </w:tc>
        <w:tc>
          <w:tcPr>
            <w:tcW w:w="1585" w:type="dxa"/>
            <w:gridSpan w:val="4"/>
            <w:tcBorders>
              <w:top w:val="single" w:color="auto" w:sz="4" w:space="0"/>
              <w:left w:val="nil"/>
              <w:bottom w:val="single" w:color="auto" w:sz="4" w:space="0"/>
              <w:right w:val="single" w:color="auto" w:sz="4" w:space="0"/>
            </w:tcBorders>
            <w:vAlign w:val="center"/>
          </w:tcPr>
          <w:p w14:paraId="147326C4">
            <w:pPr>
              <w:widowControl/>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c>
          <w:tcPr>
            <w:tcW w:w="1229" w:type="dxa"/>
            <w:gridSpan w:val="5"/>
            <w:tcBorders>
              <w:top w:val="nil"/>
              <w:left w:val="nil"/>
              <w:bottom w:val="single" w:color="auto" w:sz="4" w:space="0"/>
              <w:right w:val="single" w:color="auto" w:sz="4" w:space="0"/>
            </w:tcBorders>
            <w:vAlign w:val="center"/>
          </w:tcPr>
          <w:p w14:paraId="3F2ECA9C">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婚育状况</w:t>
            </w:r>
          </w:p>
        </w:tc>
        <w:tc>
          <w:tcPr>
            <w:tcW w:w="3185" w:type="dxa"/>
            <w:gridSpan w:val="4"/>
            <w:tcBorders>
              <w:top w:val="single" w:color="auto" w:sz="4" w:space="0"/>
              <w:left w:val="single" w:color="auto" w:sz="4" w:space="0"/>
              <w:bottom w:val="single" w:color="auto" w:sz="4" w:space="0"/>
              <w:right w:val="single" w:color="auto" w:sz="4" w:space="0"/>
            </w:tcBorders>
            <w:vAlign w:val="center"/>
          </w:tcPr>
          <w:p w14:paraId="79A9990E">
            <w:pPr>
              <w:widowControl/>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r>
      <w:tr w14:paraId="2509DC39">
        <w:tblPrEx>
          <w:tblCellMar>
            <w:top w:w="0" w:type="dxa"/>
            <w:left w:w="108" w:type="dxa"/>
            <w:bottom w:w="0" w:type="dxa"/>
            <w:right w:w="108" w:type="dxa"/>
          </w:tblCellMar>
        </w:tblPrEx>
        <w:trPr>
          <w:trHeight w:val="641" w:hRule="atLeast"/>
          <w:jc w:val="center"/>
        </w:trPr>
        <w:tc>
          <w:tcPr>
            <w:tcW w:w="1477" w:type="dxa"/>
            <w:gridSpan w:val="2"/>
            <w:tcBorders>
              <w:top w:val="nil"/>
              <w:left w:val="single" w:color="auto" w:sz="4" w:space="0"/>
              <w:bottom w:val="single" w:color="auto" w:sz="4" w:space="0"/>
              <w:right w:val="single" w:color="auto" w:sz="4" w:space="0"/>
            </w:tcBorders>
            <w:vAlign w:val="center"/>
          </w:tcPr>
          <w:p w14:paraId="3F2A21E3">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身高</w:t>
            </w:r>
          </w:p>
          <w:p w14:paraId="3AE80977">
            <w:pPr>
              <w:widowControl/>
              <w:jc w:val="cente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厘米</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w:t>
            </w:r>
          </w:p>
        </w:tc>
        <w:tc>
          <w:tcPr>
            <w:tcW w:w="3735" w:type="dxa"/>
            <w:gridSpan w:val="9"/>
            <w:tcBorders>
              <w:top w:val="nil"/>
              <w:left w:val="nil"/>
              <w:bottom w:val="single" w:color="auto" w:sz="4" w:space="0"/>
              <w:right w:val="single" w:color="auto" w:sz="4" w:space="0"/>
            </w:tcBorders>
            <w:vAlign w:val="center"/>
          </w:tcPr>
          <w:p w14:paraId="30F9B020">
            <w:pPr>
              <w:widowControl/>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c>
          <w:tcPr>
            <w:tcW w:w="1229" w:type="dxa"/>
            <w:gridSpan w:val="5"/>
            <w:tcBorders>
              <w:top w:val="nil"/>
              <w:left w:val="nil"/>
              <w:bottom w:val="single" w:color="auto" w:sz="4" w:space="0"/>
              <w:right w:val="single" w:color="auto" w:sz="4" w:space="0"/>
            </w:tcBorders>
            <w:vAlign w:val="center"/>
          </w:tcPr>
          <w:p w14:paraId="2A649EFA">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体重</w:t>
            </w:r>
          </w:p>
          <w:p w14:paraId="5F709551">
            <w:pPr>
              <w:widowControl/>
              <w:jc w:val="cente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千克</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w:t>
            </w:r>
          </w:p>
        </w:tc>
        <w:tc>
          <w:tcPr>
            <w:tcW w:w="3185" w:type="dxa"/>
            <w:gridSpan w:val="4"/>
            <w:tcBorders>
              <w:top w:val="single" w:color="auto" w:sz="4" w:space="0"/>
              <w:left w:val="single" w:color="auto" w:sz="4" w:space="0"/>
              <w:bottom w:val="single" w:color="auto" w:sz="4" w:space="0"/>
              <w:right w:val="single" w:color="auto" w:sz="4" w:space="0"/>
            </w:tcBorders>
            <w:vAlign w:val="center"/>
          </w:tcPr>
          <w:p w14:paraId="36F25026">
            <w:pPr>
              <w:widowControl/>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r>
      <w:tr w14:paraId="73CD1D3C">
        <w:tblPrEx>
          <w:tblCellMar>
            <w:top w:w="0" w:type="dxa"/>
            <w:left w:w="108" w:type="dxa"/>
            <w:bottom w:w="0" w:type="dxa"/>
            <w:right w:w="108" w:type="dxa"/>
          </w:tblCellMar>
        </w:tblPrEx>
        <w:trPr>
          <w:trHeight w:val="641" w:hRule="atLeast"/>
          <w:jc w:val="center"/>
        </w:trPr>
        <w:tc>
          <w:tcPr>
            <w:tcW w:w="1477" w:type="dxa"/>
            <w:gridSpan w:val="2"/>
            <w:tcBorders>
              <w:top w:val="nil"/>
              <w:left w:val="single" w:color="auto" w:sz="4" w:space="0"/>
              <w:bottom w:val="single" w:color="auto" w:sz="4" w:space="0"/>
              <w:right w:val="single" w:color="auto" w:sz="4" w:space="0"/>
            </w:tcBorders>
            <w:vAlign w:val="center"/>
          </w:tcPr>
          <w:p w14:paraId="3A4D05CF">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相关从业</w:t>
            </w:r>
          </w:p>
          <w:p w14:paraId="011938F2">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资格证书</w:t>
            </w:r>
          </w:p>
        </w:tc>
        <w:tc>
          <w:tcPr>
            <w:tcW w:w="3735" w:type="dxa"/>
            <w:gridSpan w:val="9"/>
            <w:tcBorders>
              <w:top w:val="nil"/>
              <w:left w:val="nil"/>
              <w:bottom w:val="single" w:color="auto" w:sz="4" w:space="0"/>
              <w:right w:val="single" w:color="auto" w:sz="4" w:space="0"/>
            </w:tcBorders>
            <w:vAlign w:val="center"/>
          </w:tcPr>
          <w:p w14:paraId="25B49369">
            <w:pPr>
              <w:widowControl/>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c>
          <w:tcPr>
            <w:tcW w:w="1229" w:type="dxa"/>
            <w:gridSpan w:val="5"/>
            <w:tcBorders>
              <w:top w:val="nil"/>
              <w:left w:val="nil"/>
              <w:bottom w:val="single" w:color="auto" w:sz="4" w:space="0"/>
              <w:right w:val="single" w:color="auto" w:sz="4" w:space="0"/>
            </w:tcBorders>
            <w:vAlign w:val="center"/>
          </w:tcPr>
          <w:p w14:paraId="7CD47DE1">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期望年薪</w:t>
            </w:r>
          </w:p>
          <w:p w14:paraId="30C408CD">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（税前）</w:t>
            </w:r>
          </w:p>
        </w:tc>
        <w:tc>
          <w:tcPr>
            <w:tcW w:w="3185" w:type="dxa"/>
            <w:gridSpan w:val="4"/>
            <w:tcBorders>
              <w:top w:val="nil"/>
              <w:left w:val="nil"/>
              <w:bottom w:val="single" w:color="auto" w:sz="4" w:space="0"/>
              <w:right w:val="single" w:color="auto" w:sz="4" w:space="0"/>
            </w:tcBorders>
            <w:vAlign w:val="center"/>
          </w:tcPr>
          <w:p w14:paraId="0DEAB4B2">
            <w:pPr>
              <w:widowControl/>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X万元</w:t>
            </w:r>
            <w:r>
              <w:rPr>
                <w:rFonts w:hint="eastAsia" w:ascii="仿宋_GB2312" w:hAnsi="仿宋_GB2312" w:eastAsia="仿宋_GB2312" w:cs="仿宋_GB2312"/>
                <w:sz w:val="24"/>
                <w:szCs w:val="24"/>
              </w:rPr>
              <w:t>）</w:t>
            </w:r>
          </w:p>
        </w:tc>
      </w:tr>
      <w:tr w14:paraId="11C93F19">
        <w:tblPrEx>
          <w:tblCellMar>
            <w:top w:w="0" w:type="dxa"/>
            <w:left w:w="108" w:type="dxa"/>
            <w:bottom w:w="0" w:type="dxa"/>
            <w:right w:w="108" w:type="dxa"/>
          </w:tblCellMar>
        </w:tblPrEx>
        <w:trPr>
          <w:trHeight w:val="641" w:hRule="atLeast"/>
          <w:jc w:val="center"/>
        </w:trPr>
        <w:tc>
          <w:tcPr>
            <w:tcW w:w="1477" w:type="dxa"/>
            <w:gridSpan w:val="2"/>
            <w:tcBorders>
              <w:top w:val="nil"/>
              <w:left w:val="single" w:color="auto" w:sz="4" w:space="0"/>
              <w:bottom w:val="single" w:color="auto" w:sz="4" w:space="0"/>
              <w:right w:val="single" w:color="auto" w:sz="4" w:space="0"/>
            </w:tcBorders>
            <w:vAlign w:val="center"/>
          </w:tcPr>
          <w:p w14:paraId="6954D858">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通讯地址</w:t>
            </w:r>
          </w:p>
        </w:tc>
        <w:tc>
          <w:tcPr>
            <w:tcW w:w="3735" w:type="dxa"/>
            <w:gridSpan w:val="9"/>
            <w:tcBorders>
              <w:top w:val="nil"/>
              <w:left w:val="nil"/>
              <w:bottom w:val="single" w:color="auto" w:sz="4" w:space="0"/>
              <w:right w:val="single" w:color="auto" w:sz="4" w:space="0"/>
            </w:tcBorders>
            <w:vAlign w:val="center"/>
          </w:tcPr>
          <w:p w14:paraId="61AB0A1D">
            <w:pPr>
              <w:widowControl/>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c>
          <w:tcPr>
            <w:tcW w:w="1229" w:type="dxa"/>
            <w:gridSpan w:val="5"/>
            <w:tcBorders>
              <w:top w:val="nil"/>
              <w:left w:val="nil"/>
              <w:bottom w:val="single" w:color="auto" w:sz="4" w:space="0"/>
              <w:right w:val="single" w:color="auto" w:sz="4" w:space="0"/>
            </w:tcBorders>
            <w:vAlign w:val="center"/>
          </w:tcPr>
          <w:p w14:paraId="57B336F0">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电子邮箱</w:t>
            </w:r>
          </w:p>
        </w:tc>
        <w:tc>
          <w:tcPr>
            <w:tcW w:w="3185" w:type="dxa"/>
            <w:gridSpan w:val="4"/>
            <w:tcBorders>
              <w:top w:val="nil"/>
              <w:left w:val="nil"/>
              <w:bottom w:val="single" w:color="auto" w:sz="4" w:space="0"/>
              <w:right w:val="single" w:color="auto" w:sz="4" w:space="0"/>
            </w:tcBorders>
            <w:vAlign w:val="center"/>
          </w:tcPr>
          <w:p w14:paraId="4D27747F">
            <w:pPr>
              <w:widowControl/>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r>
      <w:tr w14:paraId="18E10457">
        <w:tblPrEx>
          <w:tblCellMar>
            <w:top w:w="0" w:type="dxa"/>
            <w:left w:w="108" w:type="dxa"/>
            <w:bottom w:w="0" w:type="dxa"/>
            <w:right w:w="108" w:type="dxa"/>
          </w:tblCellMar>
        </w:tblPrEx>
        <w:trPr>
          <w:trHeight w:val="510" w:hRule="atLeast"/>
          <w:jc w:val="center"/>
        </w:trPr>
        <w:tc>
          <w:tcPr>
            <w:tcW w:w="953" w:type="dxa"/>
            <w:vMerge w:val="restart"/>
            <w:tcBorders>
              <w:top w:val="nil"/>
              <w:left w:val="single" w:color="auto" w:sz="4" w:space="0"/>
              <w:right w:val="single" w:color="auto" w:sz="4" w:space="0"/>
            </w:tcBorders>
            <w:vAlign w:val="center"/>
          </w:tcPr>
          <w:p w14:paraId="02642DB7">
            <w:pPr>
              <w:widowControl/>
              <w:spacing w:line="240" w:lineRule="auto"/>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教育背景（自高中填起</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可自行增行</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tc>
        <w:tc>
          <w:tcPr>
            <w:tcW w:w="1822" w:type="dxa"/>
            <w:gridSpan w:val="5"/>
            <w:tcBorders>
              <w:top w:val="nil"/>
              <w:left w:val="nil"/>
              <w:bottom w:val="single" w:color="auto" w:sz="4" w:space="0"/>
              <w:right w:val="single" w:color="auto" w:sz="4" w:space="0"/>
            </w:tcBorders>
            <w:vAlign w:val="center"/>
          </w:tcPr>
          <w:p w14:paraId="209BE116">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起止年月</w:t>
            </w:r>
          </w:p>
        </w:tc>
        <w:tc>
          <w:tcPr>
            <w:tcW w:w="1568" w:type="dxa"/>
            <w:gridSpan w:val="4"/>
            <w:tcBorders>
              <w:top w:val="nil"/>
              <w:left w:val="nil"/>
              <w:bottom w:val="single" w:color="auto" w:sz="4" w:space="0"/>
              <w:right w:val="single" w:color="auto" w:sz="4" w:space="0"/>
            </w:tcBorders>
            <w:vAlign w:val="center"/>
          </w:tcPr>
          <w:p w14:paraId="44F476F3">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毕业院校</w:t>
            </w:r>
          </w:p>
        </w:tc>
        <w:tc>
          <w:tcPr>
            <w:tcW w:w="1699" w:type="dxa"/>
            <w:gridSpan w:val="5"/>
            <w:tcBorders>
              <w:top w:val="nil"/>
              <w:left w:val="nil"/>
              <w:bottom w:val="single" w:color="auto" w:sz="4" w:space="0"/>
              <w:right w:val="single" w:color="auto" w:sz="4" w:space="0"/>
            </w:tcBorders>
            <w:vAlign w:val="center"/>
          </w:tcPr>
          <w:p w14:paraId="284B162F">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是否为全日制</w:t>
            </w:r>
          </w:p>
        </w:tc>
        <w:tc>
          <w:tcPr>
            <w:tcW w:w="1041" w:type="dxa"/>
            <w:gridSpan w:val="2"/>
            <w:tcBorders>
              <w:top w:val="nil"/>
              <w:left w:val="nil"/>
              <w:bottom w:val="single" w:color="auto" w:sz="4" w:space="0"/>
              <w:right w:val="single" w:color="auto" w:sz="4" w:space="0"/>
            </w:tcBorders>
            <w:vAlign w:val="center"/>
          </w:tcPr>
          <w:p w14:paraId="6A887070">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专业</w:t>
            </w:r>
          </w:p>
        </w:tc>
        <w:tc>
          <w:tcPr>
            <w:tcW w:w="1134" w:type="dxa"/>
            <w:gridSpan w:val="2"/>
            <w:tcBorders>
              <w:top w:val="single" w:color="auto" w:sz="4" w:space="0"/>
              <w:left w:val="nil"/>
              <w:bottom w:val="single" w:color="auto" w:sz="4" w:space="0"/>
              <w:right w:val="single" w:color="auto" w:sz="4" w:space="0"/>
            </w:tcBorders>
            <w:vAlign w:val="center"/>
          </w:tcPr>
          <w:p w14:paraId="6139818E">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学历</w:t>
            </w:r>
          </w:p>
        </w:tc>
        <w:tc>
          <w:tcPr>
            <w:tcW w:w="1409" w:type="dxa"/>
            <w:tcBorders>
              <w:top w:val="nil"/>
              <w:left w:val="single" w:color="auto" w:sz="4" w:space="0"/>
              <w:bottom w:val="single" w:color="auto" w:sz="4" w:space="0"/>
              <w:right w:val="single" w:color="auto" w:sz="4" w:space="0"/>
            </w:tcBorders>
            <w:vAlign w:val="center"/>
          </w:tcPr>
          <w:p w14:paraId="6B421295">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学位</w:t>
            </w:r>
          </w:p>
        </w:tc>
      </w:tr>
      <w:tr w14:paraId="14F7701B">
        <w:tblPrEx>
          <w:tblCellMar>
            <w:top w:w="0" w:type="dxa"/>
            <w:left w:w="108" w:type="dxa"/>
            <w:bottom w:w="0" w:type="dxa"/>
            <w:right w:w="108" w:type="dxa"/>
          </w:tblCellMar>
        </w:tblPrEx>
        <w:trPr>
          <w:trHeight w:val="510" w:hRule="atLeast"/>
          <w:jc w:val="center"/>
        </w:trPr>
        <w:tc>
          <w:tcPr>
            <w:tcW w:w="953" w:type="dxa"/>
            <w:vMerge w:val="continue"/>
            <w:tcBorders>
              <w:left w:val="single" w:color="auto" w:sz="4" w:space="0"/>
              <w:right w:val="single" w:color="auto" w:sz="4" w:space="0"/>
            </w:tcBorders>
            <w:vAlign w:val="center"/>
          </w:tcPr>
          <w:p w14:paraId="35C4BEFC">
            <w:pPr>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822" w:type="dxa"/>
            <w:gridSpan w:val="5"/>
            <w:tcBorders>
              <w:top w:val="nil"/>
              <w:left w:val="nil"/>
              <w:bottom w:val="single" w:color="auto" w:sz="4" w:space="0"/>
              <w:right w:val="single" w:color="auto" w:sz="4" w:space="0"/>
            </w:tcBorders>
            <w:vAlign w:val="center"/>
          </w:tcPr>
          <w:p w14:paraId="3D15219C">
            <w:pPr>
              <w:widowControl/>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c>
          <w:tcPr>
            <w:tcW w:w="1568" w:type="dxa"/>
            <w:gridSpan w:val="4"/>
            <w:tcBorders>
              <w:top w:val="single" w:color="auto" w:sz="4" w:space="0"/>
              <w:left w:val="nil"/>
              <w:bottom w:val="single" w:color="auto" w:sz="4" w:space="0"/>
              <w:right w:val="single" w:color="auto" w:sz="4" w:space="0"/>
            </w:tcBorders>
            <w:vAlign w:val="center"/>
          </w:tcPr>
          <w:p w14:paraId="64C512FA">
            <w:pPr>
              <w:widowControl/>
              <w:jc w:val="center"/>
              <w:rPr>
                <w:rFonts w:hint="eastAsia" w:ascii="仿宋_GB2312" w:hAnsi="仿宋_GB2312" w:eastAsia="仿宋_GB2312" w:cs="仿宋_GB2312"/>
                <w:color w:val="000000" w:themeColor="text1"/>
                <w:kern w:val="0"/>
                <w:sz w:val="18"/>
                <w:szCs w:val="18"/>
                <w:highlight w:val="none"/>
                <w:lang w:val="en-US" w:eastAsia="zh-CN"/>
                <w14:textFill>
                  <w14:solidFill>
                    <w14:schemeClr w14:val="tx1"/>
                  </w14:solidFill>
                </w14:textFill>
              </w:rPr>
            </w:pPr>
          </w:p>
        </w:tc>
        <w:tc>
          <w:tcPr>
            <w:tcW w:w="1699" w:type="dxa"/>
            <w:gridSpan w:val="5"/>
            <w:tcBorders>
              <w:top w:val="single" w:color="auto" w:sz="4" w:space="0"/>
              <w:left w:val="nil"/>
              <w:bottom w:val="single" w:color="auto" w:sz="4" w:space="0"/>
              <w:right w:val="single" w:color="auto" w:sz="4" w:space="0"/>
            </w:tcBorders>
            <w:vAlign w:val="center"/>
          </w:tcPr>
          <w:p w14:paraId="0B6FDD02">
            <w:pPr>
              <w:widowControl/>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c>
          <w:tcPr>
            <w:tcW w:w="1041" w:type="dxa"/>
            <w:gridSpan w:val="2"/>
            <w:tcBorders>
              <w:top w:val="single" w:color="auto" w:sz="4" w:space="0"/>
              <w:left w:val="nil"/>
              <w:bottom w:val="single" w:color="auto" w:sz="4" w:space="0"/>
              <w:right w:val="single" w:color="auto" w:sz="4" w:space="0"/>
            </w:tcBorders>
            <w:vAlign w:val="center"/>
          </w:tcPr>
          <w:p w14:paraId="1D9315C5">
            <w:pPr>
              <w:widowControl/>
              <w:jc w:val="center"/>
              <w:rPr>
                <w:rFonts w:hint="eastAsia" w:ascii="仿宋_GB2312" w:hAnsi="仿宋_GB2312" w:eastAsia="仿宋_GB2312" w:cs="仿宋_GB2312"/>
                <w:color w:val="000000" w:themeColor="text1"/>
                <w:kern w:val="0"/>
                <w:sz w:val="18"/>
                <w:szCs w:val="18"/>
                <w:highlight w:val="none"/>
                <w:lang w:val="en-US" w:eastAsia="zh-CN"/>
                <w14:textFill>
                  <w14:solidFill>
                    <w14:schemeClr w14:val="tx1"/>
                  </w14:solidFill>
                </w14:textFill>
              </w:rPr>
            </w:pPr>
          </w:p>
        </w:tc>
        <w:tc>
          <w:tcPr>
            <w:tcW w:w="1134" w:type="dxa"/>
            <w:gridSpan w:val="2"/>
            <w:tcBorders>
              <w:top w:val="single" w:color="auto" w:sz="4" w:space="0"/>
              <w:left w:val="nil"/>
              <w:bottom w:val="single" w:color="auto" w:sz="4" w:space="0"/>
              <w:right w:val="single" w:color="auto" w:sz="4" w:space="0"/>
            </w:tcBorders>
            <w:vAlign w:val="center"/>
          </w:tcPr>
          <w:p w14:paraId="07B36D2E">
            <w:pPr>
              <w:widowControl/>
              <w:jc w:val="cente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p>
        </w:tc>
        <w:tc>
          <w:tcPr>
            <w:tcW w:w="1409" w:type="dxa"/>
            <w:tcBorders>
              <w:top w:val="single" w:color="auto" w:sz="4" w:space="0"/>
              <w:left w:val="single" w:color="auto" w:sz="4" w:space="0"/>
              <w:bottom w:val="single" w:color="auto" w:sz="4" w:space="0"/>
              <w:right w:val="single" w:color="auto" w:sz="4" w:space="0"/>
            </w:tcBorders>
            <w:vAlign w:val="center"/>
          </w:tcPr>
          <w:p w14:paraId="2B1AB9ED">
            <w:pPr>
              <w:widowControl/>
              <w:jc w:val="cente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p>
        </w:tc>
      </w:tr>
      <w:tr w14:paraId="5B6A10BE">
        <w:tblPrEx>
          <w:tblCellMar>
            <w:top w:w="0" w:type="dxa"/>
            <w:left w:w="108" w:type="dxa"/>
            <w:bottom w:w="0" w:type="dxa"/>
            <w:right w:w="108" w:type="dxa"/>
          </w:tblCellMar>
        </w:tblPrEx>
        <w:trPr>
          <w:trHeight w:val="510" w:hRule="atLeast"/>
          <w:jc w:val="center"/>
        </w:trPr>
        <w:tc>
          <w:tcPr>
            <w:tcW w:w="953" w:type="dxa"/>
            <w:vMerge w:val="continue"/>
            <w:tcBorders>
              <w:left w:val="single" w:color="auto" w:sz="4" w:space="0"/>
              <w:right w:val="single" w:color="auto" w:sz="4" w:space="0"/>
            </w:tcBorders>
            <w:vAlign w:val="center"/>
          </w:tcPr>
          <w:p w14:paraId="1AE2926D">
            <w:pPr>
              <w:jc w:val="center"/>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pPr>
          </w:p>
        </w:tc>
        <w:tc>
          <w:tcPr>
            <w:tcW w:w="1822" w:type="dxa"/>
            <w:gridSpan w:val="5"/>
            <w:tcBorders>
              <w:top w:val="nil"/>
              <w:left w:val="nil"/>
              <w:bottom w:val="single" w:color="auto" w:sz="4" w:space="0"/>
              <w:right w:val="single" w:color="auto" w:sz="4" w:space="0"/>
            </w:tcBorders>
            <w:vAlign w:val="center"/>
          </w:tcPr>
          <w:p w14:paraId="28C3A8D0">
            <w:pPr>
              <w:widowControl/>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c>
          <w:tcPr>
            <w:tcW w:w="1568" w:type="dxa"/>
            <w:gridSpan w:val="4"/>
            <w:tcBorders>
              <w:top w:val="single" w:color="auto" w:sz="4" w:space="0"/>
              <w:left w:val="nil"/>
              <w:bottom w:val="single" w:color="auto" w:sz="4" w:space="0"/>
              <w:right w:val="single" w:color="auto" w:sz="4" w:space="0"/>
            </w:tcBorders>
            <w:vAlign w:val="center"/>
          </w:tcPr>
          <w:p w14:paraId="095AB46A">
            <w:pPr>
              <w:widowControl/>
              <w:jc w:val="center"/>
              <w:rPr>
                <w:rFonts w:hint="eastAsia" w:ascii="仿宋_GB2312" w:hAnsi="仿宋_GB2312" w:eastAsia="仿宋_GB2312" w:cs="仿宋_GB2312"/>
                <w:color w:val="000000" w:themeColor="text1"/>
                <w:kern w:val="0"/>
                <w:sz w:val="18"/>
                <w:szCs w:val="18"/>
                <w:highlight w:val="none"/>
                <w:lang w:val="en-US" w:eastAsia="zh-CN" w:bidi="ar-SA"/>
                <w14:textFill>
                  <w14:solidFill>
                    <w14:schemeClr w14:val="tx1"/>
                  </w14:solidFill>
                </w14:textFill>
              </w:rPr>
            </w:pPr>
          </w:p>
        </w:tc>
        <w:tc>
          <w:tcPr>
            <w:tcW w:w="1699" w:type="dxa"/>
            <w:gridSpan w:val="5"/>
            <w:tcBorders>
              <w:top w:val="single" w:color="auto" w:sz="4" w:space="0"/>
              <w:left w:val="nil"/>
              <w:bottom w:val="single" w:color="auto" w:sz="4" w:space="0"/>
              <w:right w:val="single" w:color="auto" w:sz="4" w:space="0"/>
            </w:tcBorders>
            <w:vAlign w:val="center"/>
          </w:tcPr>
          <w:p w14:paraId="6496D4C0">
            <w:pPr>
              <w:widowControl/>
              <w:jc w:val="cente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p>
        </w:tc>
        <w:tc>
          <w:tcPr>
            <w:tcW w:w="1041" w:type="dxa"/>
            <w:gridSpan w:val="2"/>
            <w:tcBorders>
              <w:top w:val="single" w:color="auto" w:sz="4" w:space="0"/>
              <w:left w:val="nil"/>
              <w:bottom w:val="single" w:color="auto" w:sz="4" w:space="0"/>
              <w:right w:val="single" w:color="auto" w:sz="4" w:space="0"/>
            </w:tcBorders>
            <w:vAlign w:val="center"/>
          </w:tcPr>
          <w:p w14:paraId="2C29BE7C">
            <w:pPr>
              <w:widowControl/>
              <w:jc w:val="center"/>
              <w:rPr>
                <w:rFonts w:hint="eastAsia" w:ascii="仿宋_GB2312" w:hAnsi="仿宋_GB2312" w:eastAsia="仿宋_GB2312" w:cs="仿宋_GB2312"/>
                <w:color w:val="000000" w:themeColor="text1"/>
                <w:kern w:val="0"/>
                <w:sz w:val="18"/>
                <w:szCs w:val="18"/>
                <w:highlight w:val="none"/>
                <w:lang w:val="en-US" w:eastAsia="zh-CN" w:bidi="ar-SA"/>
                <w14:textFill>
                  <w14:solidFill>
                    <w14:schemeClr w14:val="tx1"/>
                  </w14:solidFill>
                </w14:textFill>
              </w:rPr>
            </w:pPr>
          </w:p>
        </w:tc>
        <w:tc>
          <w:tcPr>
            <w:tcW w:w="1134" w:type="dxa"/>
            <w:gridSpan w:val="2"/>
            <w:tcBorders>
              <w:top w:val="single" w:color="auto" w:sz="4" w:space="0"/>
              <w:left w:val="nil"/>
              <w:bottom w:val="single" w:color="auto" w:sz="4" w:space="0"/>
              <w:right w:val="single" w:color="auto" w:sz="4" w:space="0"/>
            </w:tcBorders>
            <w:vAlign w:val="center"/>
          </w:tcPr>
          <w:p w14:paraId="6B99EF68">
            <w:pPr>
              <w:widowControl/>
              <w:jc w:val="center"/>
              <w:rPr>
                <w:rFonts w:hint="eastAsia"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pPr>
          </w:p>
        </w:tc>
        <w:tc>
          <w:tcPr>
            <w:tcW w:w="1409" w:type="dxa"/>
            <w:tcBorders>
              <w:top w:val="nil"/>
              <w:left w:val="single" w:color="auto" w:sz="4" w:space="0"/>
              <w:bottom w:val="single" w:color="auto" w:sz="4" w:space="0"/>
              <w:right w:val="single" w:color="auto" w:sz="4" w:space="0"/>
            </w:tcBorders>
            <w:vAlign w:val="center"/>
          </w:tcPr>
          <w:p w14:paraId="58E589FB">
            <w:pPr>
              <w:widowControl/>
              <w:jc w:val="center"/>
              <w:rPr>
                <w:rFonts w:hint="eastAsia"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pPr>
          </w:p>
        </w:tc>
      </w:tr>
      <w:tr w14:paraId="7068FB6E">
        <w:tblPrEx>
          <w:tblCellMar>
            <w:top w:w="0" w:type="dxa"/>
            <w:left w:w="108" w:type="dxa"/>
            <w:bottom w:w="0" w:type="dxa"/>
            <w:right w:w="108" w:type="dxa"/>
          </w:tblCellMar>
        </w:tblPrEx>
        <w:trPr>
          <w:trHeight w:val="510" w:hRule="atLeast"/>
          <w:jc w:val="center"/>
        </w:trPr>
        <w:tc>
          <w:tcPr>
            <w:tcW w:w="953" w:type="dxa"/>
            <w:vMerge w:val="continue"/>
            <w:tcBorders>
              <w:left w:val="single" w:color="auto" w:sz="4" w:space="0"/>
              <w:right w:val="single" w:color="auto" w:sz="4" w:space="0"/>
            </w:tcBorders>
            <w:vAlign w:val="center"/>
          </w:tcPr>
          <w:p w14:paraId="2E67416D">
            <w:pPr>
              <w:jc w:val="center"/>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pPr>
          </w:p>
        </w:tc>
        <w:tc>
          <w:tcPr>
            <w:tcW w:w="1822" w:type="dxa"/>
            <w:gridSpan w:val="5"/>
            <w:tcBorders>
              <w:top w:val="nil"/>
              <w:left w:val="nil"/>
              <w:bottom w:val="single" w:color="auto" w:sz="4" w:space="0"/>
              <w:right w:val="single" w:color="auto" w:sz="4" w:space="0"/>
            </w:tcBorders>
            <w:vAlign w:val="center"/>
          </w:tcPr>
          <w:p w14:paraId="705F09A6">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568" w:type="dxa"/>
            <w:gridSpan w:val="4"/>
            <w:tcBorders>
              <w:top w:val="single" w:color="auto" w:sz="4" w:space="0"/>
              <w:left w:val="nil"/>
              <w:bottom w:val="single" w:color="auto" w:sz="4" w:space="0"/>
              <w:right w:val="single" w:color="auto" w:sz="4" w:space="0"/>
            </w:tcBorders>
            <w:vAlign w:val="center"/>
          </w:tcPr>
          <w:p w14:paraId="69CEE642">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699" w:type="dxa"/>
            <w:gridSpan w:val="5"/>
            <w:tcBorders>
              <w:top w:val="single" w:color="auto" w:sz="4" w:space="0"/>
              <w:left w:val="nil"/>
              <w:bottom w:val="single" w:color="auto" w:sz="4" w:space="0"/>
              <w:right w:val="single" w:color="auto" w:sz="4" w:space="0"/>
            </w:tcBorders>
            <w:vAlign w:val="center"/>
          </w:tcPr>
          <w:p w14:paraId="5BB3D097">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041" w:type="dxa"/>
            <w:gridSpan w:val="2"/>
            <w:tcBorders>
              <w:top w:val="single" w:color="auto" w:sz="4" w:space="0"/>
              <w:left w:val="nil"/>
              <w:bottom w:val="single" w:color="auto" w:sz="4" w:space="0"/>
              <w:right w:val="single" w:color="auto" w:sz="4" w:space="0"/>
            </w:tcBorders>
            <w:vAlign w:val="center"/>
          </w:tcPr>
          <w:p w14:paraId="76D2186E">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134" w:type="dxa"/>
            <w:gridSpan w:val="2"/>
            <w:tcBorders>
              <w:top w:val="single" w:color="auto" w:sz="4" w:space="0"/>
              <w:left w:val="nil"/>
              <w:bottom w:val="single" w:color="auto" w:sz="4" w:space="0"/>
              <w:right w:val="single" w:color="auto" w:sz="4" w:space="0"/>
            </w:tcBorders>
            <w:vAlign w:val="center"/>
          </w:tcPr>
          <w:p w14:paraId="57514E4C">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409" w:type="dxa"/>
            <w:tcBorders>
              <w:top w:val="nil"/>
              <w:left w:val="single" w:color="auto" w:sz="4" w:space="0"/>
              <w:bottom w:val="single" w:color="auto" w:sz="4" w:space="0"/>
              <w:right w:val="single" w:color="auto" w:sz="4" w:space="0"/>
            </w:tcBorders>
            <w:vAlign w:val="center"/>
          </w:tcPr>
          <w:p w14:paraId="1B2C5012">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r>
      <w:tr w14:paraId="5ACBD2D0">
        <w:tblPrEx>
          <w:tblCellMar>
            <w:top w:w="0" w:type="dxa"/>
            <w:left w:w="108" w:type="dxa"/>
            <w:bottom w:w="0" w:type="dxa"/>
            <w:right w:w="108" w:type="dxa"/>
          </w:tblCellMar>
        </w:tblPrEx>
        <w:trPr>
          <w:trHeight w:val="510" w:hRule="atLeast"/>
          <w:jc w:val="center"/>
        </w:trPr>
        <w:tc>
          <w:tcPr>
            <w:tcW w:w="953" w:type="dxa"/>
            <w:vMerge w:val="continue"/>
            <w:tcBorders>
              <w:left w:val="single" w:color="auto" w:sz="4" w:space="0"/>
              <w:right w:val="single" w:color="auto" w:sz="4" w:space="0"/>
            </w:tcBorders>
            <w:vAlign w:val="center"/>
          </w:tcPr>
          <w:p w14:paraId="42090C05">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822" w:type="dxa"/>
            <w:gridSpan w:val="5"/>
            <w:tcBorders>
              <w:top w:val="nil"/>
              <w:left w:val="single" w:color="auto" w:sz="4" w:space="0"/>
              <w:bottom w:val="single" w:color="auto" w:sz="4" w:space="0"/>
              <w:right w:val="single" w:color="auto" w:sz="4" w:space="0"/>
            </w:tcBorders>
            <w:vAlign w:val="center"/>
          </w:tcPr>
          <w:p w14:paraId="22D17023">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568" w:type="dxa"/>
            <w:gridSpan w:val="4"/>
            <w:tcBorders>
              <w:top w:val="single" w:color="auto" w:sz="4" w:space="0"/>
              <w:left w:val="nil"/>
              <w:bottom w:val="single" w:color="auto" w:sz="4" w:space="0"/>
              <w:right w:val="single" w:color="auto" w:sz="4" w:space="0"/>
            </w:tcBorders>
            <w:vAlign w:val="center"/>
          </w:tcPr>
          <w:p w14:paraId="35CD7B56">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699" w:type="dxa"/>
            <w:gridSpan w:val="5"/>
            <w:tcBorders>
              <w:top w:val="single" w:color="auto" w:sz="4" w:space="0"/>
              <w:left w:val="nil"/>
              <w:bottom w:val="single" w:color="auto" w:sz="4" w:space="0"/>
              <w:right w:val="single" w:color="auto" w:sz="4" w:space="0"/>
            </w:tcBorders>
            <w:vAlign w:val="center"/>
          </w:tcPr>
          <w:p w14:paraId="3E06CA7D">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041" w:type="dxa"/>
            <w:gridSpan w:val="2"/>
            <w:tcBorders>
              <w:top w:val="single" w:color="auto" w:sz="4" w:space="0"/>
              <w:left w:val="nil"/>
              <w:bottom w:val="single" w:color="auto" w:sz="4" w:space="0"/>
              <w:right w:val="single" w:color="auto" w:sz="4" w:space="0"/>
            </w:tcBorders>
            <w:vAlign w:val="center"/>
          </w:tcPr>
          <w:p w14:paraId="2E2FD013">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134" w:type="dxa"/>
            <w:gridSpan w:val="2"/>
            <w:tcBorders>
              <w:top w:val="single" w:color="auto" w:sz="4" w:space="0"/>
              <w:left w:val="nil"/>
              <w:bottom w:val="single" w:color="auto" w:sz="4" w:space="0"/>
              <w:right w:val="single" w:color="auto" w:sz="4" w:space="0"/>
            </w:tcBorders>
            <w:vAlign w:val="center"/>
          </w:tcPr>
          <w:p w14:paraId="48D3918A">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409" w:type="dxa"/>
            <w:tcBorders>
              <w:top w:val="nil"/>
              <w:left w:val="single" w:color="auto" w:sz="4" w:space="0"/>
              <w:bottom w:val="single" w:color="auto" w:sz="4" w:space="0"/>
              <w:right w:val="single" w:color="auto" w:sz="4" w:space="0"/>
            </w:tcBorders>
            <w:vAlign w:val="center"/>
          </w:tcPr>
          <w:p w14:paraId="64C874A9">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r>
      <w:tr w14:paraId="12C85ECA">
        <w:tblPrEx>
          <w:tblCellMar>
            <w:top w:w="0" w:type="dxa"/>
            <w:left w:w="108" w:type="dxa"/>
            <w:bottom w:w="0" w:type="dxa"/>
            <w:right w:w="108" w:type="dxa"/>
          </w:tblCellMar>
        </w:tblPrEx>
        <w:trPr>
          <w:trHeight w:val="3969" w:hRule="atLeast"/>
          <w:jc w:val="center"/>
        </w:trPr>
        <w:tc>
          <w:tcPr>
            <w:tcW w:w="953" w:type="dxa"/>
            <w:tcBorders>
              <w:top w:val="single" w:color="auto" w:sz="4" w:space="0"/>
              <w:left w:val="single" w:color="auto" w:sz="4" w:space="0"/>
              <w:bottom w:val="single" w:color="auto" w:sz="4" w:space="0"/>
              <w:right w:val="single" w:color="auto" w:sz="4" w:space="0"/>
            </w:tcBorders>
            <w:vAlign w:val="center"/>
          </w:tcPr>
          <w:p w14:paraId="5F8224C4">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培训</w:t>
            </w:r>
          </w:p>
          <w:p w14:paraId="2195787C">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经历</w:t>
            </w:r>
          </w:p>
        </w:tc>
        <w:tc>
          <w:tcPr>
            <w:tcW w:w="8673" w:type="dxa"/>
            <w:gridSpan w:val="19"/>
            <w:tcBorders>
              <w:top w:val="nil"/>
              <w:left w:val="single" w:color="auto" w:sz="4" w:space="0"/>
              <w:bottom w:val="single" w:color="auto" w:sz="4" w:space="0"/>
              <w:right w:val="single" w:color="auto" w:sz="4" w:space="0"/>
            </w:tcBorders>
            <w:vAlign w:val="center"/>
          </w:tcPr>
          <w:p w14:paraId="400500A9">
            <w:pPr>
              <w:widowControl/>
              <w:jc w:val="left"/>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bookmarkStart w:id="0" w:name="_GoBack"/>
            <w:bookmarkEnd w:id="0"/>
          </w:p>
        </w:tc>
      </w:tr>
      <w:tr w14:paraId="2190F6D1">
        <w:tblPrEx>
          <w:tblCellMar>
            <w:top w:w="0" w:type="dxa"/>
            <w:left w:w="108" w:type="dxa"/>
            <w:bottom w:w="0" w:type="dxa"/>
            <w:right w:w="108" w:type="dxa"/>
          </w:tblCellMar>
        </w:tblPrEx>
        <w:trPr>
          <w:cantSplit/>
          <w:trHeight w:val="2759" w:hRule="atLeast"/>
          <w:jc w:val="center"/>
        </w:trPr>
        <w:tc>
          <w:tcPr>
            <w:tcW w:w="953" w:type="dxa"/>
            <w:vMerge w:val="restart"/>
            <w:tcBorders>
              <w:top w:val="single" w:color="auto" w:sz="4" w:space="0"/>
              <w:left w:val="single" w:color="auto" w:sz="4" w:space="0"/>
              <w:right w:val="single" w:color="auto" w:sz="4" w:space="0"/>
            </w:tcBorders>
            <w:textDirection w:val="tbRlV"/>
            <w:vAlign w:val="center"/>
          </w:tcPr>
          <w:p w14:paraId="3CAA3960">
            <w:pPr>
              <w:widowControl/>
              <w:spacing w:line="320" w:lineRule="exact"/>
              <w:ind w:left="113" w:right="113"/>
              <w:jc w:val="center"/>
              <w:rPr>
                <w:rFonts w:ascii="楷体_GB2312" w:hAnsi="仿宋" w:eastAsia="楷体_GB2312" w:cs="仿宋"/>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工 作 经 历 及 工 作 业 绩</w:t>
            </w:r>
          </w:p>
        </w:tc>
        <w:tc>
          <w:tcPr>
            <w:tcW w:w="8673" w:type="dxa"/>
            <w:gridSpan w:val="19"/>
            <w:tcBorders>
              <w:top w:val="single" w:color="auto" w:sz="4" w:space="0"/>
              <w:left w:val="nil"/>
              <w:bottom w:val="single" w:color="auto" w:sz="4" w:space="0"/>
              <w:right w:val="single" w:color="auto" w:sz="4" w:space="0"/>
            </w:tcBorders>
          </w:tcPr>
          <w:p w14:paraId="7B6DF72F">
            <w:pPr>
              <w:keepNext w:val="0"/>
              <w:keepLines w:val="0"/>
              <w:widowControl/>
              <w:suppressLineNumbers w:val="0"/>
              <w:jc w:val="left"/>
              <w:rPr>
                <w:rFonts w:hint="eastAsia" w:ascii="楷体" w:hAnsi="楷体" w:eastAsia="楷体"/>
                <w:b/>
                <w:bCs/>
                <w:snapToGrid w:val="0"/>
                <w:color w:val="000000" w:themeColor="text1"/>
                <w:w w:val="90"/>
                <w:kern w:val="0"/>
                <w:sz w:val="22"/>
                <w:szCs w:val="22"/>
                <w:highlight w:val="none"/>
                <w:lang w:val="en-US" w:eastAsia="zh-CN"/>
                <w14:textFill>
                  <w14:solidFill>
                    <w14:schemeClr w14:val="tx1"/>
                  </w14:solidFill>
                </w14:textFill>
              </w:rPr>
            </w:pPr>
            <w:r>
              <w:rPr>
                <w:rFonts w:hint="eastAsia" w:ascii="楷体" w:hAnsi="楷体" w:eastAsia="楷体"/>
                <w:b/>
                <w:bCs/>
                <w:snapToGrid w:val="0"/>
                <w:color w:val="000000" w:themeColor="text1"/>
                <w:w w:val="90"/>
                <w:kern w:val="0"/>
                <w:sz w:val="22"/>
                <w:szCs w:val="22"/>
                <w:highlight w:val="none"/>
                <w:lang w:val="en-US" w:eastAsia="zh-CN"/>
                <w14:textFill>
                  <w14:solidFill>
                    <w14:schemeClr w14:val="tx1"/>
                  </w14:solidFill>
                </w14:textFill>
              </w:rPr>
              <w:t>1.X年X月-X年X月，公司全称，部门名称，职务</w:t>
            </w:r>
          </w:p>
          <w:p w14:paraId="79DD4888">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企业类型、工作地点：</w:t>
            </w:r>
          </w:p>
          <w:p w14:paraId="65A1603F">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2"/>
                <w:szCs w:val="22"/>
                <w:lang w:val="en-US" w:eastAsia="zh-CN"/>
              </w:rPr>
            </w:pPr>
          </w:p>
          <w:p w14:paraId="66AD27C8">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汇报对象、汇报对象职务及下属人数：</w:t>
            </w:r>
          </w:p>
          <w:p w14:paraId="5E936456">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2"/>
                <w:szCs w:val="22"/>
                <w:lang w:val="en-US" w:eastAsia="zh-CN"/>
              </w:rPr>
            </w:pPr>
          </w:p>
          <w:p w14:paraId="5C6FE004">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税前年薪：</w:t>
            </w:r>
          </w:p>
          <w:p w14:paraId="51705C7D">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2"/>
                <w:szCs w:val="22"/>
                <w:lang w:val="en-US" w:eastAsia="zh-CN"/>
              </w:rPr>
            </w:pPr>
          </w:p>
          <w:p w14:paraId="25FFF2E9">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主要职责及业绩：（详细阐述）</w:t>
            </w:r>
          </w:p>
          <w:p w14:paraId="5E6F89A1">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2"/>
                <w:szCs w:val="22"/>
                <w:lang w:val="en-US" w:eastAsia="zh-CN"/>
              </w:rPr>
            </w:pPr>
          </w:p>
          <w:p w14:paraId="096F2B9D">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离职原因：</w:t>
            </w:r>
          </w:p>
          <w:p w14:paraId="10109728">
            <w:pPr>
              <w:widowControl/>
              <w:rPr>
                <w:rFonts w:hint="default" w:ascii="楷体" w:hAnsi="楷体" w:eastAsia="楷体"/>
                <w:snapToGrid w:val="0"/>
                <w:color w:val="000000" w:themeColor="text1"/>
                <w:w w:val="90"/>
                <w:kern w:val="0"/>
                <w:sz w:val="24"/>
                <w:highlight w:val="none"/>
                <w:lang w:val="en-US" w:eastAsia="zh-CN"/>
                <w14:textFill>
                  <w14:solidFill>
                    <w14:schemeClr w14:val="tx1"/>
                  </w14:solidFill>
                </w14:textFill>
              </w:rPr>
            </w:pPr>
          </w:p>
        </w:tc>
      </w:tr>
      <w:tr w14:paraId="1A542AF4">
        <w:tblPrEx>
          <w:tblCellMar>
            <w:top w:w="0" w:type="dxa"/>
            <w:left w:w="108" w:type="dxa"/>
            <w:bottom w:w="0" w:type="dxa"/>
            <w:right w:w="108" w:type="dxa"/>
          </w:tblCellMar>
        </w:tblPrEx>
        <w:trPr>
          <w:cantSplit/>
          <w:trHeight w:val="2612" w:hRule="atLeast"/>
          <w:jc w:val="center"/>
        </w:trPr>
        <w:tc>
          <w:tcPr>
            <w:tcW w:w="953" w:type="dxa"/>
            <w:vMerge w:val="continue"/>
            <w:tcBorders>
              <w:left w:val="single" w:color="auto" w:sz="4" w:space="0"/>
              <w:right w:val="single" w:color="auto" w:sz="4" w:space="0"/>
            </w:tcBorders>
            <w:textDirection w:val="tbRlV"/>
            <w:vAlign w:val="center"/>
          </w:tcPr>
          <w:p w14:paraId="4AF09C73">
            <w:pPr>
              <w:widowControl/>
              <w:spacing w:line="320" w:lineRule="exact"/>
              <w:ind w:left="113" w:right="113"/>
              <w:jc w:val="center"/>
              <w:rPr>
                <w:rFonts w:hint="eastAsia" w:ascii="楷体_GB2312" w:hAnsi="仿宋" w:eastAsia="楷体_GB2312" w:cs="仿宋"/>
                <w:color w:val="000000" w:themeColor="text1"/>
                <w:kern w:val="0"/>
                <w:sz w:val="24"/>
                <w:szCs w:val="24"/>
                <w:highlight w:val="none"/>
                <w14:textFill>
                  <w14:solidFill>
                    <w14:schemeClr w14:val="tx1"/>
                  </w14:solidFill>
                </w14:textFill>
              </w:rPr>
            </w:pPr>
          </w:p>
        </w:tc>
        <w:tc>
          <w:tcPr>
            <w:tcW w:w="8673" w:type="dxa"/>
            <w:gridSpan w:val="19"/>
            <w:tcBorders>
              <w:top w:val="single" w:color="auto" w:sz="4" w:space="0"/>
              <w:left w:val="nil"/>
              <w:bottom w:val="single" w:color="auto" w:sz="4" w:space="0"/>
              <w:right w:val="single" w:color="auto" w:sz="4" w:space="0"/>
            </w:tcBorders>
          </w:tcPr>
          <w:p w14:paraId="74D2FC5A">
            <w:pPr>
              <w:keepNext w:val="0"/>
              <w:keepLines w:val="0"/>
              <w:widowControl/>
              <w:suppressLineNumbers w:val="0"/>
              <w:jc w:val="left"/>
              <w:rPr>
                <w:rFonts w:hint="eastAsia" w:ascii="楷体" w:hAnsi="楷体" w:eastAsia="楷体"/>
                <w:b/>
                <w:bCs/>
                <w:snapToGrid w:val="0"/>
                <w:color w:val="000000" w:themeColor="text1"/>
                <w:w w:val="90"/>
                <w:kern w:val="0"/>
                <w:sz w:val="22"/>
                <w:szCs w:val="22"/>
                <w:highlight w:val="none"/>
                <w:lang w:val="en-US" w:eastAsia="zh-CN"/>
                <w14:textFill>
                  <w14:solidFill>
                    <w14:schemeClr w14:val="tx1"/>
                  </w14:solidFill>
                </w14:textFill>
              </w:rPr>
            </w:pPr>
            <w:r>
              <w:rPr>
                <w:rFonts w:hint="eastAsia" w:ascii="楷体" w:hAnsi="楷体" w:eastAsia="楷体"/>
                <w:b/>
                <w:bCs/>
                <w:snapToGrid w:val="0"/>
                <w:color w:val="000000" w:themeColor="text1"/>
                <w:w w:val="90"/>
                <w:kern w:val="0"/>
                <w:sz w:val="22"/>
                <w:szCs w:val="22"/>
                <w:highlight w:val="none"/>
                <w:lang w:val="en-US" w:eastAsia="zh-CN"/>
                <w14:textFill>
                  <w14:solidFill>
                    <w14:schemeClr w14:val="tx1"/>
                  </w14:solidFill>
                </w14:textFill>
              </w:rPr>
              <w:t>2.X年X月-X年X月，公司全称，部门名称，职务</w:t>
            </w:r>
          </w:p>
          <w:p w14:paraId="018CF6C6">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企业类型、工作地点：</w:t>
            </w:r>
          </w:p>
          <w:p w14:paraId="22907563">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2"/>
                <w:szCs w:val="22"/>
                <w:lang w:val="en-US" w:eastAsia="zh-CN"/>
              </w:rPr>
            </w:pPr>
          </w:p>
          <w:p w14:paraId="245F1604">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汇报对象、汇报对象职务及下属人数：</w:t>
            </w:r>
          </w:p>
          <w:p w14:paraId="4152E27D">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2"/>
                <w:szCs w:val="22"/>
                <w:lang w:val="en-US" w:eastAsia="zh-CN"/>
              </w:rPr>
            </w:pPr>
          </w:p>
          <w:p w14:paraId="34007C87">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税前年薪：</w:t>
            </w:r>
          </w:p>
          <w:p w14:paraId="36B35623">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2"/>
                <w:szCs w:val="22"/>
                <w:lang w:val="en-US" w:eastAsia="zh-CN"/>
              </w:rPr>
            </w:pPr>
          </w:p>
          <w:p w14:paraId="422EE10D">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主要职责及业绩：（详细阐述）</w:t>
            </w:r>
          </w:p>
          <w:p w14:paraId="3000208D">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2"/>
                <w:szCs w:val="22"/>
                <w:lang w:val="en-US" w:eastAsia="zh-CN"/>
              </w:rPr>
            </w:pPr>
          </w:p>
          <w:p w14:paraId="22A2EEFB">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离职原因：</w:t>
            </w:r>
          </w:p>
          <w:p w14:paraId="0EA86BF0">
            <w:pPr>
              <w:widowControl/>
              <w:rPr>
                <w:rFonts w:hint="default" w:ascii="楷体" w:hAnsi="楷体" w:eastAsia="楷体"/>
                <w:snapToGrid w:val="0"/>
                <w:color w:val="000000" w:themeColor="text1"/>
                <w:w w:val="90"/>
                <w:kern w:val="0"/>
                <w:sz w:val="24"/>
                <w:highlight w:val="none"/>
                <w:lang w:val="en-US" w:eastAsia="zh-CN"/>
                <w14:textFill>
                  <w14:solidFill>
                    <w14:schemeClr w14:val="tx1"/>
                  </w14:solidFill>
                </w14:textFill>
              </w:rPr>
            </w:pPr>
          </w:p>
        </w:tc>
      </w:tr>
      <w:tr w14:paraId="576F4A4B">
        <w:tblPrEx>
          <w:tblCellMar>
            <w:top w:w="0" w:type="dxa"/>
            <w:left w:w="108" w:type="dxa"/>
            <w:bottom w:w="0" w:type="dxa"/>
            <w:right w:w="108" w:type="dxa"/>
          </w:tblCellMar>
        </w:tblPrEx>
        <w:trPr>
          <w:cantSplit/>
          <w:trHeight w:val="2735" w:hRule="atLeast"/>
          <w:jc w:val="center"/>
        </w:trPr>
        <w:tc>
          <w:tcPr>
            <w:tcW w:w="953" w:type="dxa"/>
            <w:vMerge w:val="continue"/>
            <w:tcBorders>
              <w:left w:val="single" w:color="auto" w:sz="4" w:space="0"/>
              <w:right w:val="single" w:color="auto" w:sz="4" w:space="0"/>
            </w:tcBorders>
            <w:textDirection w:val="tbRlV"/>
            <w:vAlign w:val="center"/>
          </w:tcPr>
          <w:p w14:paraId="6F62E37B">
            <w:pPr>
              <w:widowControl/>
              <w:spacing w:line="320" w:lineRule="exact"/>
              <w:ind w:left="113" w:right="113"/>
              <w:jc w:val="center"/>
              <w:rPr>
                <w:rFonts w:hint="eastAsia" w:ascii="楷体_GB2312" w:hAnsi="仿宋" w:eastAsia="楷体_GB2312" w:cs="仿宋"/>
                <w:color w:val="000000" w:themeColor="text1"/>
                <w:kern w:val="0"/>
                <w:sz w:val="24"/>
                <w:szCs w:val="24"/>
                <w:highlight w:val="none"/>
                <w14:textFill>
                  <w14:solidFill>
                    <w14:schemeClr w14:val="tx1"/>
                  </w14:solidFill>
                </w14:textFill>
              </w:rPr>
            </w:pPr>
          </w:p>
        </w:tc>
        <w:tc>
          <w:tcPr>
            <w:tcW w:w="8673" w:type="dxa"/>
            <w:gridSpan w:val="19"/>
            <w:tcBorders>
              <w:top w:val="single" w:color="auto" w:sz="4" w:space="0"/>
              <w:left w:val="nil"/>
              <w:bottom w:val="single" w:color="auto" w:sz="4" w:space="0"/>
              <w:right w:val="single" w:color="auto" w:sz="4" w:space="0"/>
            </w:tcBorders>
          </w:tcPr>
          <w:p w14:paraId="55FE753B">
            <w:pPr>
              <w:keepNext w:val="0"/>
              <w:keepLines w:val="0"/>
              <w:widowControl/>
              <w:suppressLineNumbers w:val="0"/>
              <w:jc w:val="left"/>
              <w:rPr>
                <w:rFonts w:hint="eastAsia" w:ascii="楷体" w:hAnsi="楷体" w:eastAsia="楷体"/>
                <w:b/>
                <w:bCs/>
                <w:snapToGrid w:val="0"/>
                <w:color w:val="000000" w:themeColor="text1"/>
                <w:w w:val="90"/>
                <w:kern w:val="0"/>
                <w:sz w:val="22"/>
                <w:szCs w:val="22"/>
                <w:highlight w:val="none"/>
                <w:lang w:val="en-US" w:eastAsia="zh-CN"/>
                <w14:textFill>
                  <w14:solidFill>
                    <w14:schemeClr w14:val="tx1"/>
                  </w14:solidFill>
                </w14:textFill>
              </w:rPr>
            </w:pPr>
            <w:r>
              <w:rPr>
                <w:rFonts w:hint="eastAsia" w:ascii="楷体" w:hAnsi="楷体" w:eastAsia="楷体"/>
                <w:b/>
                <w:bCs/>
                <w:snapToGrid w:val="0"/>
                <w:color w:val="000000" w:themeColor="text1"/>
                <w:w w:val="90"/>
                <w:kern w:val="0"/>
                <w:sz w:val="22"/>
                <w:szCs w:val="22"/>
                <w:highlight w:val="none"/>
                <w:lang w:val="en-US" w:eastAsia="zh-CN"/>
                <w14:textFill>
                  <w14:solidFill>
                    <w14:schemeClr w14:val="tx1"/>
                  </w14:solidFill>
                </w14:textFill>
              </w:rPr>
              <w:t>3.X年X月-X年X月，公司全称，部门名称，职务</w:t>
            </w:r>
          </w:p>
          <w:p w14:paraId="44F18265">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企业类型、工作地点：</w:t>
            </w:r>
          </w:p>
          <w:p w14:paraId="1F41B40C">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2"/>
                <w:szCs w:val="22"/>
                <w:lang w:val="en-US" w:eastAsia="zh-CN"/>
              </w:rPr>
            </w:pPr>
          </w:p>
          <w:p w14:paraId="6E36B79B">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汇报对象、汇报对象职务及下属人数：</w:t>
            </w:r>
          </w:p>
          <w:p w14:paraId="27313E95">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2"/>
                <w:szCs w:val="22"/>
                <w:lang w:val="en-US" w:eastAsia="zh-CN"/>
              </w:rPr>
            </w:pPr>
          </w:p>
          <w:p w14:paraId="3E64566C">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税前年薪：</w:t>
            </w:r>
          </w:p>
          <w:p w14:paraId="786145A2">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2"/>
                <w:szCs w:val="22"/>
                <w:lang w:val="en-US" w:eastAsia="zh-CN"/>
              </w:rPr>
            </w:pPr>
          </w:p>
          <w:p w14:paraId="0F6A8A43">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主要职责及业绩：（详细阐述）</w:t>
            </w:r>
          </w:p>
          <w:p w14:paraId="1EC6A8E4">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2"/>
                <w:szCs w:val="22"/>
                <w:lang w:val="en-US" w:eastAsia="zh-CN"/>
              </w:rPr>
            </w:pPr>
          </w:p>
          <w:p w14:paraId="778F7B79">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离职原因：</w:t>
            </w:r>
          </w:p>
          <w:p w14:paraId="20369B71">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z w:val="22"/>
                <w:szCs w:val="22"/>
                <w:lang w:val="en-US" w:eastAsia="zh-CN"/>
              </w:rPr>
            </w:pPr>
          </w:p>
        </w:tc>
      </w:tr>
      <w:tr w14:paraId="28828045">
        <w:tblPrEx>
          <w:tblCellMar>
            <w:top w:w="0" w:type="dxa"/>
            <w:left w:w="108" w:type="dxa"/>
            <w:bottom w:w="0" w:type="dxa"/>
            <w:right w:w="108" w:type="dxa"/>
          </w:tblCellMar>
        </w:tblPrEx>
        <w:trPr>
          <w:cantSplit/>
          <w:trHeight w:val="642" w:hRule="atLeast"/>
          <w:jc w:val="center"/>
        </w:trPr>
        <w:tc>
          <w:tcPr>
            <w:tcW w:w="953" w:type="dxa"/>
            <w:vMerge w:val="continue"/>
            <w:tcBorders>
              <w:left w:val="single" w:color="auto" w:sz="4" w:space="0"/>
              <w:bottom w:val="single" w:color="auto" w:sz="4" w:space="0"/>
              <w:right w:val="single" w:color="auto" w:sz="4" w:space="0"/>
            </w:tcBorders>
            <w:textDirection w:val="tbRlV"/>
            <w:vAlign w:val="center"/>
          </w:tcPr>
          <w:p w14:paraId="1FB207C1">
            <w:pPr>
              <w:widowControl/>
              <w:spacing w:line="320" w:lineRule="exact"/>
              <w:ind w:left="113" w:right="113"/>
              <w:jc w:val="center"/>
              <w:rPr>
                <w:rFonts w:hint="eastAsia" w:ascii="楷体_GB2312" w:hAnsi="仿宋" w:eastAsia="楷体_GB2312" w:cs="仿宋"/>
                <w:color w:val="000000" w:themeColor="text1"/>
                <w:kern w:val="0"/>
                <w:sz w:val="24"/>
                <w:szCs w:val="24"/>
                <w:highlight w:val="none"/>
                <w14:textFill>
                  <w14:solidFill>
                    <w14:schemeClr w14:val="tx1"/>
                  </w14:solidFill>
                </w14:textFill>
              </w:rPr>
            </w:pPr>
          </w:p>
        </w:tc>
        <w:tc>
          <w:tcPr>
            <w:tcW w:w="8673" w:type="dxa"/>
            <w:gridSpan w:val="19"/>
            <w:tcBorders>
              <w:top w:val="single" w:color="auto" w:sz="4" w:space="0"/>
              <w:left w:val="nil"/>
              <w:bottom w:val="single" w:color="auto" w:sz="4" w:space="0"/>
              <w:right w:val="single" w:color="auto" w:sz="4" w:space="0"/>
            </w:tcBorders>
          </w:tcPr>
          <w:p w14:paraId="105D21AB">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1.按时间倒序填写，先写最近一段履历。请保证工作经历时间的连贯性，若有工作断档，请将时间段列出，并写明真实状态。</w:t>
            </w:r>
          </w:p>
          <w:p w14:paraId="1FFC0DB6">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2.实习经历不算工作经历，请从毕业后的时间填写。</w:t>
            </w:r>
          </w:p>
          <w:p w14:paraId="00BBEFA4">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3.若一段工作经历中有岗位变动，请在主要职责及业绩中详细写明相应的起止时间、工作单位及部门、工作岗位。</w:t>
            </w:r>
          </w:p>
          <w:p w14:paraId="3F4FE578">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4.根据履历段数可自行增减行数。</w:t>
            </w:r>
          </w:p>
        </w:tc>
      </w:tr>
      <w:tr w14:paraId="1AE9031C">
        <w:tblPrEx>
          <w:tblCellMar>
            <w:top w:w="0" w:type="dxa"/>
            <w:left w:w="108" w:type="dxa"/>
            <w:bottom w:w="0" w:type="dxa"/>
            <w:right w:w="108" w:type="dxa"/>
          </w:tblCellMar>
        </w:tblPrEx>
        <w:trPr>
          <w:cantSplit/>
          <w:trHeight w:val="510" w:hRule="atLeast"/>
          <w:jc w:val="center"/>
        </w:trPr>
        <w:tc>
          <w:tcPr>
            <w:tcW w:w="953" w:type="dxa"/>
            <w:vMerge w:val="restart"/>
            <w:tcBorders>
              <w:left w:val="single" w:color="auto" w:sz="4" w:space="0"/>
              <w:right w:val="single" w:color="auto" w:sz="4" w:space="0"/>
            </w:tcBorders>
            <w:vAlign w:val="center"/>
          </w:tcPr>
          <w:p w14:paraId="6BF613B2">
            <w:pPr>
              <w:jc w:val="center"/>
              <w:rPr>
                <w:rFonts w:ascii="楷体_GB2312" w:hAnsi="仿宋" w:eastAsia="楷体_GB2312" w:cs="仿宋"/>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家庭主要成员与社会关系</w:t>
            </w:r>
          </w:p>
        </w:tc>
        <w:tc>
          <w:tcPr>
            <w:tcW w:w="1145" w:type="dxa"/>
            <w:gridSpan w:val="2"/>
            <w:tcBorders>
              <w:top w:val="single" w:color="auto" w:sz="4" w:space="0"/>
              <w:left w:val="single" w:color="auto" w:sz="4" w:space="0"/>
              <w:bottom w:val="single" w:color="auto" w:sz="4" w:space="0"/>
              <w:right w:val="single" w:color="000000" w:sz="4" w:space="0"/>
            </w:tcBorders>
            <w:vAlign w:val="center"/>
          </w:tcPr>
          <w:p w14:paraId="5DEAEAB9">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姓名</w:t>
            </w:r>
          </w:p>
        </w:tc>
        <w:tc>
          <w:tcPr>
            <w:tcW w:w="1818" w:type="dxa"/>
            <w:gridSpan w:val="5"/>
            <w:tcBorders>
              <w:top w:val="single" w:color="auto" w:sz="4" w:space="0"/>
              <w:left w:val="single" w:color="auto" w:sz="4" w:space="0"/>
              <w:bottom w:val="single" w:color="auto" w:sz="4" w:space="0"/>
              <w:right w:val="single" w:color="000000" w:sz="4" w:space="0"/>
            </w:tcBorders>
            <w:vAlign w:val="center"/>
          </w:tcPr>
          <w:p w14:paraId="3916B53C">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与本人关系</w:t>
            </w:r>
          </w:p>
        </w:tc>
        <w:tc>
          <w:tcPr>
            <w:tcW w:w="1437" w:type="dxa"/>
            <w:gridSpan w:val="5"/>
            <w:tcBorders>
              <w:top w:val="single" w:color="auto" w:sz="4" w:space="0"/>
              <w:left w:val="single" w:color="auto" w:sz="4" w:space="0"/>
              <w:bottom w:val="single" w:color="auto" w:sz="4" w:space="0"/>
              <w:right w:val="single" w:color="auto" w:sz="4" w:space="0"/>
            </w:tcBorders>
            <w:vAlign w:val="center"/>
          </w:tcPr>
          <w:p w14:paraId="121B28A2">
            <w:pPr>
              <w:widowControl/>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出生年月</w:t>
            </w:r>
          </w:p>
        </w:tc>
        <w:tc>
          <w:tcPr>
            <w:tcW w:w="4273" w:type="dxa"/>
            <w:gridSpan w:val="7"/>
            <w:tcBorders>
              <w:top w:val="single" w:color="auto" w:sz="4" w:space="0"/>
              <w:left w:val="single" w:color="auto" w:sz="4" w:space="0"/>
              <w:bottom w:val="single" w:color="auto" w:sz="4" w:space="0"/>
              <w:right w:val="single" w:color="000000" w:sz="4" w:space="0"/>
            </w:tcBorders>
            <w:vAlign w:val="center"/>
          </w:tcPr>
          <w:p w14:paraId="7DFE3733">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工作单位及职务</w:t>
            </w:r>
          </w:p>
        </w:tc>
      </w:tr>
      <w:tr w14:paraId="6BFEA8BD">
        <w:tblPrEx>
          <w:tblCellMar>
            <w:top w:w="0" w:type="dxa"/>
            <w:left w:w="108" w:type="dxa"/>
            <w:bottom w:w="0" w:type="dxa"/>
            <w:right w:w="108" w:type="dxa"/>
          </w:tblCellMar>
        </w:tblPrEx>
        <w:trPr>
          <w:cantSplit/>
          <w:trHeight w:val="510" w:hRule="atLeast"/>
          <w:jc w:val="center"/>
        </w:trPr>
        <w:tc>
          <w:tcPr>
            <w:tcW w:w="953" w:type="dxa"/>
            <w:vMerge w:val="continue"/>
            <w:tcBorders>
              <w:left w:val="single" w:color="auto" w:sz="4" w:space="0"/>
              <w:right w:val="single" w:color="auto" w:sz="4" w:space="0"/>
            </w:tcBorders>
            <w:vAlign w:val="center"/>
          </w:tcPr>
          <w:p w14:paraId="2535FD65">
            <w:pPr>
              <w:jc w:val="center"/>
              <w:rPr>
                <w:rFonts w:ascii="楷体_GB2312" w:hAnsi="仿宋" w:eastAsia="楷体_GB2312" w:cs="仿宋"/>
                <w:color w:val="000000" w:themeColor="text1"/>
                <w:kern w:val="0"/>
                <w:sz w:val="24"/>
                <w:szCs w:val="24"/>
                <w:highlight w:val="none"/>
                <w14:textFill>
                  <w14:solidFill>
                    <w14:schemeClr w14:val="tx1"/>
                  </w14:solidFill>
                </w14:textFill>
              </w:rPr>
            </w:pPr>
          </w:p>
        </w:tc>
        <w:tc>
          <w:tcPr>
            <w:tcW w:w="1145" w:type="dxa"/>
            <w:gridSpan w:val="2"/>
            <w:tcBorders>
              <w:top w:val="single" w:color="auto" w:sz="4" w:space="0"/>
              <w:left w:val="single" w:color="auto" w:sz="4" w:space="0"/>
              <w:bottom w:val="single" w:color="auto" w:sz="4" w:space="0"/>
              <w:right w:val="single" w:color="000000" w:sz="4" w:space="0"/>
            </w:tcBorders>
            <w:vAlign w:val="center"/>
          </w:tcPr>
          <w:p w14:paraId="6409FCF2">
            <w:pPr>
              <w:jc w:val="center"/>
              <w:rPr>
                <w:rFonts w:hint="eastAsia" w:ascii="仿宋" w:hAnsi="仿宋" w:eastAsia="仿宋" w:cs="仿宋"/>
                <w:color w:val="000000" w:themeColor="text1"/>
                <w:kern w:val="0"/>
                <w:sz w:val="22"/>
                <w:highlight w:val="none"/>
                <w:lang w:val="en-US" w:eastAsia="zh-CN"/>
                <w14:textFill>
                  <w14:solidFill>
                    <w14:schemeClr w14:val="tx1"/>
                  </w14:solidFill>
                </w14:textFill>
              </w:rPr>
            </w:pPr>
          </w:p>
        </w:tc>
        <w:tc>
          <w:tcPr>
            <w:tcW w:w="1818" w:type="dxa"/>
            <w:gridSpan w:val="5"/>
            <w:tcBorders>
              <w:top w:val="single" w:color="auto" w:sz="4" w:space="0"/>
              <w:left w:val="single" w:color="auto" w:sz="4" w:space="0"/>
              <w:bottom w:val="single" w:color="auto" w:sz="4" w:space="0"/>
              <w:right w:val="single" w:color="000000" w:sz="4" w:space="0"/>
            </w:tcBorders>
            <w:vAlign w:val="center"/>
          </w:tcPr>
          <w:p w14:paraId="33CCD42C">
            <w:pPr>
              <w:jc w:val="center"/>
              <w:rPr>
                <w:rFonts w:hint="eastAsia" w:ascii="仿宋" w:hAnsi="仿宋" w:eastAsia="仿宋" w:cs="仿宋"/>
                <w:color w:val="000000" w:themeColor="text1"/>
                <w:kern w:val="0"/>
                <w:sz w:val="22"/>
                <w:highlight w:val="none"/>
                <w:lang w:val="en-US" w:eastAsia="zh-CN"/>
                <w14:textFill>
                  <w14:solidFill>
                    <w14:schemeClr w14:val="tx1"/>
                  </w14:solidFill>
                </w14:textFill>
              </w:rPr>
            </w:pPr>
          </w:p>
        </w:tc>
        <w:tc>
          <w:tcPr>
            <w:tcW w:w="1437" w:type="dxa"/>
            <w:gridSpan w:val="5"/>
            <w:tcBorders>
              <w:top w:val="single" w:color="auto" w:sz="4" w:space="0"/>
              <w:left w:val="single" w:color="auto" w:sz="4" w:space="0"/>
              <w:bottom w:val="single" w:color="auto" w:sz="4" w:space="0"/>
              <w:right w:val="single" w:color="auto" w:sz="4" w:space="0"/>
            </w:tcBorders>
            <w:vAlign w:val="center"/>
          </w:tcPr>
          <w:p w14:paraId="2850DF36">
            <w:pPr>
              <w:jc w:val="left"/>
              <w:rPr>
                <w:rFonts w:hint="default" w:ascii="仿宋" w:hAnsi="仿宋" w:eastAsia="仿宋" w:cs="仿宋"/>
                <w:color w:val="000000" w:themeColor="text1"/>
                <w:kern w:val="0"/>
                <w:sz w:val="22"/>
                <w:highlight w:val="none"/>
                <w:lang w:val="en-US" w:eastAsia="zh-CN"/>
                <w14:textFill>
                  <w14:solidFill>
                    <w14:schemeClr w14:val="tx1"/>
                  </w14:solidFill>
                </w14:textFill>
              </w:rPr>
            </w:pPr>
          </w:p>
        </w:tc>
        <w:tc>
          <w:tcPr>
            <w:tcW w:w="4273" w:type="dxa"/>
            <w:gridSpan w:val="7"/>
            <w:tcBorders>
              <w:top w:val="single" w:color="auto" w:sz="4" w:space="0"/>
              <w:left w:val="single" w:color="auto" w:sz="4" w:space="0"/>
              <w:bottom w:val="single" w:color="auto" w:sz="4" w:space="0"/>
              <w:right w:val="single" w:color="000000" w:sz="4" w:space="0"/>
            </w:tcBorders>
            <w:vAlign w:val="center"/>
          </w:tcPr>
          <w:p w14:paraId="33DE8AFE">
            <w:pPr>
              <w:jc w:val="left"/>
              <w:rPr>
                <w:rFonts w:hint="default" w:ascii="仿宋" w:hAnsi="仿宋" w:eastAsia="仿宋" w:cs="仿宋"/>
                <w:color w:val="000000" w:themeColor="text1"/>
                <w:kern w:val="0"/>
                <w:sz w:val="22"/>
                <w:highlight w:val="none"/>
                <w:lang w:val="en-US" w:eastAsia="zh-CN"/>
                <w14:textFill>
                  <w14:solidFill>
                    <w14:schemeClr w14:val="tx1"/>
                  </w14:solidFill>
                </w14:textFill>
              </w:rPr>
            </w:pPr>
          </w:p>
        </w:tc>
      </w:tr>
      <w:tr w14:paraId="4CF4BA4C">
        <w:tblPrEx>
          <w:tblCellMar>
            <w:top w:w="0" w:type="dxa"/>
            <w:left w:w="108" w:type="dxa"/>
            <w:bottom w:w="0" w:type="dxa"/>
            <w:right w:w="108" w:type="dxa"/>
          </w:tblCellMar>
        </w:tblPrEx>
        <w:trPr>
          <w:cantSplit/>
          <w:trHeight w:val="510" w:hRule="atLeast"/>
          <w:jc w:val="center"/>
        </w:trPr>
        <w:tc>
          <w:tcPr>
            <w:tcW w:w="953" w:type="dxa"/>
            <w:vMerge w:val="continue"/>
            <w:tcBorders>
              <w:left w:val="single" w:color="auto" w:sz="4" w:space="0"/>
              <w:right w:val="single" w:color="auto" w:sz="4" w:space="0"/>
            </w:tcBorders>
            <w:vAlign w:val="center"/>
          </w:tcPr>
          <w:p w14:paraId="5730FA0C">
            <w:pPr>
              <w:jc w:val="center"/>
              <w:rPr>
                <w:rFonts w:ascii="楷体_GB2312" w:hAnsi="仿宋" w:eastAsia="楷体_GB2312" w:cs="仿宋"/>
                <w:color w:val="000000" w:themeColor="text1"/>
                <w:kern w:val="0"/>
                <w:sz w:val="24"/>
                <w:szCs w:val="24"/>
                <w:highlight w:val="none"/>
                <w14:textFill>
                  <w14:solidFill>
                    <w14:schemeClr w14:val="tx1"/>
                  </w14:solidFill>
                </w14:textFill>
              </w:rPr>
            </w:pPr>
          </w:p>
        </w:tc>
        <w:tc>
          <w:tcPr>
            <w:tcW w:w="1145" w:type="dxa"/>
            <w:gridSpan w:val="2"/>
            <w:tcBorders>
              <w:top w:val="single" w:color="auto" w:sz="4" w:space="0"/>
              <w:left w:val="single" w:color="auto" w:sz="4" w:space="0"/>
              <w:bottom w:val="single" w:color="auto" w:sz="4" w:space="0"/>
              <w:right w:val="single" w:color="000000" w:sz="4" w:space="0"/>
            </w:tcBorders>
            <w:vAlign w:val="center"/>
          </w:tcPr>
          <w:p w14:paraId="13153C12">
            <w:pPr>
              <w:jc w:val="center"/>
              <w:rPr>
                <w:rFonts w:hint="eastAsia" w:ascii="仿宋" w:hAnsi="仿宋" w:eastAsia="仿宋" w:cs="仿宋"/>
                <w:color w:val="000000" w:themeColor="text1"/>
                <w:kern w:val="0"/>
                <w:sz w:val="22"/>
                <w:highlight w:val="none"/>
                <w:lang w:val="en-US" w:eastAsia="zh-CN"/>
                <w14:textFill>
                  <w14:solidFill>
                    <w14:schemeClr w14:val="tx1"/>
                  </w14:solidFill>
                </w14:textFill>
              </w:rPr>
            </w:pPr>
          </w:p>
        </w:tc>
        <w:tc>
          <w:tcPr>
            <w:tcW w:w="1818" w:type="dxa"/>
            <w:gridSpan w:val="5"/>
            <w:tcBorders>
              <w:top w:val="single" w:color="auto" w:sz="4" w:space="0"/>
              <w:left w:val="single" w:color="auto" w:sz="4" w:space="0"/>
              <w:bottom w:val="single" w:color="auto" w:sz="4" w:space="0"/>
              <w:right w:val="single" w:color="000000" w:sz="4" w:space="0"/>
            </w:tcBorders>
            <w:vAlign w:val="center"/>
          </w:tcPr>
          <w:p w14:paraId="76731206">
            <w:pPr>
              <w:jc w:val="center"/>
              <w:rPr>
                <w:rFonts w:hint="eastAsia" w:ascii="仿宋" w:hAnsi="仿宋" w:eastAsia="仿宋" w:cs="仿宋"/>
                <w:color w:val="000000" w:themeColor="text1"/>
                <w:kern w:val="0"/>
                <w:sz w:val="22"/>
                <w:highlight w:val="none"/>
                <w:lang w:val="en-US" w:eastAsia="zh-CN"/>
                <w14:textFill>
                  <w14:solidFill>
                    <w14:schemeClr w14:val="tx1"/>
                  </w14:solidFill>
                </w14:textFill>
              </w:rPr>
            </w:pPr>
          </w:p>
        </w:tc>
        <w:tc>
          <w:tcPr>
            <w:tcW w:w="1437" w:type="dxa"/>
            <w:gridSpan w:val="5"/>
            <w:tcBorders>
              <w:top w:val="single" w:color="auto" w:sz="4" w:space="0"/>
              <w:left w:val="single" w:color="auto" w:sz="4" w:space="0"/>
              <w:bottom w:val="single" w:color="auto" w:sz="4" w:space="0"/>
              <w:right w:val="single" w:color="auto" w:sz="4" w:space="0"/>
            </w:tcBorders>
            <w:vAlign w:val="center"/>
          </w:tcPr>
          <w:p w14:paraId="63CB7B44">
            <w:pPr>
              <w:jc w:val="left"/>
              <w:rPr>
                <w:rFonts w:hint="eastAsia" w:ascii="仿宋" w:hAnsi="仿宋" w:eastAsia="仿宋" w:cs="仿宋"/>
                <w:color w:val="000000" w:themeColor="text1"/>
                <w:kern w:val="0"/>
                <w:sz w:val="22"/>
                <w:highlight w:val="none"/>
                <w:lang w:val="en-US" w:eastAsia="zh-CN"/>
                <w14:textFill>
                  <w14:solidFill>
                    <w14:schemeClr w14:val="tx1"/>
                  </w14:solidFill>
                </w14:textFill>
              </w:rPr>
            </w:pPr>
          </w:p>
        </w:tc>
        <w:tc>
          <w:tcPr>
            <w:tcW w:w="4273" w:type="dxa"/>
            <w:gridSpan w:val="7"/>
            <w:tcBorders>
              <w:top w:val="single" w:color="auto" w:sz="4" w:space="0"/>
              <w:left w:val="single" w:color="auto" w:sz="4" w:space="0"/>
              <w:bottom w:val="single" w:color="auto" w:sz="4" w:space="0"/>
              <w:right w:val="single" w:color="000000" w:sz="4" w:space="0"/>
            </w:tcBorders>
            <w:vAlign w:val="center"/>
          </w:tcPr>
          <w:p w14:paraId="6C378B5B">
            <w:pPr>
              <w:jc w:val="left"/>
              <w:rPr>
                <w:rFonts w:hint="eastAsia" w:ascii="仿宋" w:hAnsi="仿宋" w:eastAsia="仿宋" w:cs="仿宋"/>
                <w:color w:val="000000" w:themeColor="text1"/>
                <w:kern w:val="0"/>
                <w:sz w:val="22"/>
                <w:highlight w:val="none"/>
                <w:lang w:val="en-US" w:eastAsia="zh-CN"/>
                <w14:textFill>
                  <w14:solidFill>
                    <w14:schemeClr w14:val="tx1"/>
                  </w14:solidFill>
                </w14:textFill>
              </w:rPr>
            </w:pPr>
          </w:p>
        </w:tc>
      </w:tr>
      <w:tr w14:paraId="2247DC1A">
        <w:tblPrEx>
          <w:tblCellMar>
            <w:top w:w="0" w:type="dxa"/>
            <w:left w:w="108" w:type="dxa"/>
            <w:bottom w:w="0" w:type="dxa"/>
            <w:right w:w="108" w:type="dxa"/>
          </w:tblCellMar>
        </w:tblPrEx>
        <w:trPr>
          <w:cantSplit/>
          <w:trHeight w:val="510" w:hRule="atLeast"/>
          <w:jc w:val="center"/>
        </w:trPr>
        <w:tc>
          <w:tcPr>
            <w:tcW w:w="953" w:type="dxa"/>
            <w:vMerge w:val="continue"/>
            <w:tcBorders>
              <w:left w:val="single" w:color="auto" w:sz="4" w:space="0"/>
              <w:right w:val="single" w:color="auto" w:sz="4" w:space="0"/>
            </w:tcBorders>
            <w:vAlign w:val="center"/>
          </w:tcPr>
          <w:p w14:paraId="0CCA129A">
            <w:pPr>
              <w:jc w:val="center"/>
              <w:rPr>
                <w:rFonts w:ascii="楷体_GB2312" w:hAnsi="仿宋" w:eastAsia="楷体_GB2312" w:cs="仿宋"/>
                <w:color w:val="000000" w:themeColor="text1"/>
                <w:kern w:val="0"/>
                <w:sz w:val="24"/>
                <w:szCs w:val="24"/>
                <w:highlight w:val="none"/>
                <w14:textFill>
                  <w14:solidFill>
                    <w14:schemeClr w14:val="tx1"/>
                  </w14:solidFill>
                </w14:textFill>
              </w:rPr>
            </w:pPr>
          </w:p>
        </w:tc>
        <w:tc>
          <w:tcPr>
            <w:tcW w:w="1145" w:type="dxa"/>
            <w:gridSpan w:val="2"/>
            <w:tcBorders>
              <w:top w:val="single" w:color="auto" w:sz="4" w:space="0"/>
              <w:left w:val="single" w:color="auto" w:sz="4" w:space="0"/>
              <w:bottom w:val="single" w:color="auto" w:sz="4" w:space="0"/>
              <w:right w:val="single" w:color="000000" w:sz="4" w:space="0"/>
            </w:tcBorders>
            <w:vAlign w:val="center"/>
          </w:tcPr>
          <w:p w14:paraId="5A39B8C4">
            <w:pPr>
              <w:jc w:val="center"/>
              <w:rPr>
                <w:rFonts w:hint="eastAsia" w:ascii="仿宋" w:hAnsi="仿宋" w:eastAsia="仿宋" w:cs="仿宋"/>
                <w:color w:val="000000" w:themeColor="text1"/>
                <w:kern w:val="0"/>
                <w:sz w:val="22"/>
                <w:highlight w:val="none"/>
                <w:lang w:val="en-US" w:eastAsia="zh-CN"/>
                <w14:textFill>
                  <w14:solidFill>
                    <w14:schemeClr w14:val="tx1"/>
                  </w14:solidFill>
                </w14:textFill>
              </w:rPr>
            </w:pPr>
          </w:p>
        </w:tc>
        <w:tc>
          <w:tcPr>
            <w:tcW w:w="1818" w:type="dxa"/>
            <w:gridSpan w:val="5"/>
            <w:tcBorders>
              <w:top w:val="single" w:color="auto" w:sz="4" w:space="0"/>
              <w:left w:val="single" w:color="auto" w:sz="4" w:space="0"/>
              <w:bottom w:val="single" w:color="auto" w:sz="4" w:space="0"/>
              <w:right w:val="single" w:color="000000" w:sz="4" w:space="0"/>
            </w:tcBorders>
            <w:vAlign w:val="center"/>
          </w:tcPr>
          <w:p w14:paraId="2C256D64">
            <w:pPr>
              <w:jc w:val="center"/>
              <w:rPr>
                <w:rFonts w:hint="eastAsia" w:ascii="仿宋" w:hAnsi="仿宋" w:eastAsia="仿宋" w:cs="仿宋"/>
                <w:color w:val="000000" w:themeColor="text1"/>
                <w:kern w:val="0"/>
                <w:sz w:val="22"/>
                <w:highlight w:val="none"/>
                <w:lang w:val="en-US" w:eastAsia="zh-CN"/>
                <w14:textFill>
                  <w14:solidFill>
                    <w14:schemeClr w14:val="tx1"/>
                  </w14:solidFill>
                </w14:textFill>
              </w:rPr>
            </w:pPr>
          </w:p>
        </w:tc>
        <w:tc>
          <w:tcPr>
            <w:tcW w:w="1437" w:type="dxa"/>
            <w:gridSpan w:val="5"/>
            <w:tcBorders>
              <w:top w:val="single" w:color="auto" w:sz="4" w:space="0"/>
              <w:left w:val="single" w:color="auto" w:sz="4" w:space="0"/>
              <w:bottom w:val="single" w:color="auto" w:sz="4" w:space="0"/>
              <w:right w:val="single" w:color="auto" w:sz="4" w:space="0"/>
            </w:tcBorders>
            <w:vAlign w:val="center"/>
          </w:tcPr>
          <w:p w14:paraId="0446D7DD">
            <w:pPr>
              <w:jc w:val="left"/>
              <w:rPr>
                <w:rFonts w:hint="default" w:ascii="仿宋" w:hAnsi="仿宋" w:eastAsia="仿宋" w:cs="仿宋"/>
                <w:color w:val="000000" w:themeColor="text1"/>
                <w:kern w:val="0"/>
                <w:sz w:val="22"/>
                <w:highlight w:val="none"/>
                <w:lang w:val="en-US" w:eastAsia="zh-CN"/>
                <w14:textFill>
                  <w14:solidFill>
                    <w14:schemeClr w14:val="tx1"/>
                  </w14:solidFill>
                </w14:textFill>
              </w:rPr>
            </w:pPr>
          </w:p>
        </w:tc>
        <w:tc>
          <w:tcPr>
            <w:tcW w:w="4273" w:type="dxa"/>
            <w:gridSpan w:val="7"/>
            <w:tcBorders>
              <w:top w:val="single" w:color="auto" w:sz="4" w:space="0"/>
              <w:left w:val="single" w:color="auto" w:sz="4" w:space="0"/>
              <w:bottom w:val="single" w:color="auto" w:sz="4" w:space="0"/>
              <w:right w:val="single" w:color="000000" w:sz="4" w:space="0"/>
            </w:tcBorders>
            <w:vAlign w:val="center"/>
          </w:tcPr>
          <w:p w14:paraId="3D6B0906">
            <w:pPr>
              <w:jc w:val="left"/>
              <w:rPr>
                <w:rFonts w:hint="default" w:ascii="仿宋" w:hAnsi="仿宋" w:eastAsia="仿宋" w:cs="仿宋"/>
                <w:color w:val="000000" w:themeColor="text1"/>
                <w:kern w:val="0"/>
                <w:sz w:val="22"/>
                <w:highlight w:val="none"/>
                <w:lang w:val="en-US" w:eastAsia="zh-CN"/>
                <w14:textFill>
                  <w14:solidFill>
                    <w14:schemeClr w14:val="tx1"/>
                  </w14:solidFill>
                </w14:textFill>
              </w:rPr>
            </w:pPr>
          </w:p>
        </w:tc>
      </w:tr>
      <w:tr w14:paraId="766C8951">
        <w:tblPrEx>
          <w:tblCellMar>
            <w:top w:w="0" w:type="dxa"/>
            <w:left w:w="108" w:type="dxa"/>
            <w:bottom w:w="0" w:type="dxa"/>
            <w:right w:w="108" w:type="dxa"/>
          </w:tblCellMar>
        </w:tblPrEx>
        <w:trPr>
          <w:cantSplit/>
          <w:trHeight w:val="510" w:hRule="atLeast"/>
          <w:jc w:val="center"/>
        </w:trPr>
        <w:tc>
          <w:tcPr>
            <w:tcW w:w="953" w:type="dxa"/>
            <w:vMerge w:val="continue"/>
            <w:tcBorders>
              <w:left w:val="single" w:color="auto" w:sz="4" w:space="0"/>
              <w:right w:val="single" w:color="auto" w:sz="4" w:space="0"/>
            </w:tcBorders>
            <w:vAlign w:val="center"/>
          </w:tcPr>
          <w:p w14:paraId="5733DF4A">
            <w:pPr>
              <w:jc w:val="center"/>
              <w:rPr>
                <w:rFonts w:ascii="楷体_GB2312" w:hAnsi="仿宋" w:eastAsia="楷体_GB2312" w:cs="仿宋"/>
                <w:color w:val="000000" w:themeColor="text1"/>
                <w:kern w:val="0"/>
                <w:sz w:val="24"/>
                <w:szCs w:val="24"/>
                <w:highlight w:val="none"/>
                <w14:textFill>
                  <w14:solidFill>
                    <w14:schemeClr w14:val="tx1"/>
                  </w14:solidFill>
                </w14:textFill>
              </w:rPr>
            </w:pPr>
          </w:p>
        </w:tc>
        <w:tc>
          <w:tcPr>
            <w:tcW w:w="1145" w:type="dxa"/>
            <w:gridSpan w:val="2"/>
            <w:tcBorders>
              <w:top w:val="single" w:color="auto" w:sz="4" w:space="0"/>
              <w:left w:val="single" w:color="auto" w:sz="4" w:space="0"/>
              <w:bottom w:val="single" w:color="auto" w:sz="4" w:space="0"/>
              <w:right w:val="single" w:color="000000" w:sz="4" w:space="0"/>
            </w:tcBorders>
            <w:vAlign w:val="center"/>
          </w:tcPr>
          <w:p w14:paraId="295B0CC4">
            <w:pPr>
              <w:jc w:val="center"/>
              <w:rPr>
                <w:rFonts w:hint="eastAsia" w:ascii="仿宋" w:hAnsi="仿宋" w:eastAsia="仿宋" w:cs="仿宋"/>
                <w:color w:val="000000" w:themeColor="text1"/>
                <w:kern w:val="0"/>
                <w:sz w:val="22"/>
                <w:highlight w:val="none"/>
                <w:lang w:val="en-US" w:eastAsia="zh-CN"/>
                <w14:textFill>
                  <w14:solidFill>
                    <w14:schemeClr w14:val="tx1"/>
                  </w14:solidFill>
                </w14:textFill>
              </w:rPr>
            </w:pPr>
          </w:p>
        </w:tc>
        <w:tc>
          <w:tcPr>
            <w:tcW w:w="1818" w:type="dxa"/>
            <w:gridSpan w:val="5"/>
            <w:tcBorders>
              <w:top w:val="single" w:color="auto" w:sz="4" w:space="0"/>
              <w:left w:val="single" w:color="auto" w:sz="4" w:space="0"/>
              <w:bottom w:val="single" w:color="auto" w:sz="4" w:space="0"/>
              <w:right w:val="single" w:color="000000" w:sz="4" w:space="0"/>
            </w:tcBorders>
            <w:vAlign w:val="center"/>
          </w:tcPr>
          <w:p w14:paraId="5998EC37">
            <w:pPr>
              <w:jc w:val="center"/>
              <w:rPr>
                <w:rFonts w:hint="eastAsia" w:ascii="仿宋" w:hAnsi="仿宋" w:eastAsia="仿宋" w:cs="仿宋"/>
                <w:color w:val="000000" w:themeColor="text1"/>
                <w:kern w:val="0"/>
                <w:sz w:val="22"/>
                <w:highlight w:val="none"/>
                <w:lang w:val="en-US" w:eastAsia="zh-CN"/>
                <w14:textFill>
                  <w14:solidFill>
                    <w14:schemeClr w14:val="tx1"/>
                  </w14:solidFill>
                </w14:textFill>
              </w:rPr>
            </w:pPr>
          </w:p>
        </w:tc>
        <w:tc>
          <w:tcPr>
            <w:tcW w:w="1437" w:type="dxa"/>
            <w:gridSpan w:val="5"/>
            <w:tcBorders>
              <w:top w:val="single" w:color="auto" w:sz="4" w:space="0"/>
              <w:left w:val="single" w:color="auto" w:sz="4" w:space="0"/>
              <w:bottom w:val="single" w:color="auto" w:sz="4" w:space="0"/>
              <w:right w:val="single" w:color="auto" w:sz="4" w:space="0"/>
            </w:tcBorders>
            <w:vAlign w:val="center"/>
          </w:tcPr>
          <w:p w14:paraId="14DF9F31">
            <w:pPr>
              <w:jc w:val="left"/>
              <w:rPr>
                <w:rFonts w:hint="default" w:ascii="仿宋" w:hAnsi="仿宋" w:eastAsia="仿宋" w:cs="仿宋"/>
                <w:color w:val="000000" w:themeColor="text1"/>
                <w:kern w:val="0"/>
                <w:sz w:val="22"/>
                <w:highlight w:val="none"/>
                <w:lang w:val="en-US" w:eastAsia="zh-CN"/>
                <w14:textFill>
                  <w14:solidFill>
                    <w14:schemeClr w14:val="tx1"/>
                  </w14:solidFill>
                </w14:textFill>
              </w:rPr>
            </w:pPr>
          </w:p>
        </w:tc>
        <w:tc>
          <w:tcPr>
            <w:tcW w:w="4273" w:type="dxa"/>
            <w:gridSpan w:val="7"/>
            <w:tcBorders>
              <w:top w:val="single" w:color="auto" w:sz="4" w:space="0"/>
              <w:left w:val="single" w:color="auto" w:sz="4" w:space="0"/>
              <w:bottom w:val="single" w:color="auto" w:sz="4" w:space="0"/>
              <w:right w:val="single" w:color="000000" w:sz="4" w:space="0"/>
            </w:tcBorders>
            <w:vAlign w:val="center"/>
          </w:tcPr>
          <w:p w14:paraId="38C5ACD8">
            <w:pPr>
              <w:jc w:val="left"/>
              <w:rPr>
                <w:rFonts w:hint="default" w:ascii="仿宋" w:hAnsi="仿宋" w:eastAsia="仿宋" w:cs="仿宋"/>
                <w:color w:val="000000" w:themeColor="text1"/>
                <w:kern w:val="0"/>
                <w:sz w:val="22"/>
                <w:highlight w:val="none"/>
                <w:lang w:val="en-US" w:eastAsia="zh-CN"/>
                <w14:textFill>
                  <w14:solidFill>
                    <w14:schemeClr w14:val="tx1"/>
                  </w14:solidFill>
                </w14:textFill>
              </w:rPr>
            </w:pPr>
          </w:p>
        </w:tc>
      </w:tr>
      <w:tr w14:paraId="764D85F4">
        <w:tblPrEx>
          <w:tblCellMar>
            <w:top w:w="0" w:type="dxa"/>
            <w:left w:w="108" w:type="dxa"/>
            <w:bottom w:w="0" w:type="dxa"/>
            <w:right w:w="108" w:type="dxa"/>
          </w:tblCellMar>
        </w:tblPrEx>
        <w:trPr>
          <w:cantSplit/>
          <w:trHeight w:val="510" w:hRule="atLeast"/>
          <w:jc w:val="center"/>
        </w:trPr>
        <w:tc>
          <w:tcPr>
            <w:tcW w:w="953" w:type="dxa"/>
            <w:vMerge w:val="continue"/>
            <w:tcBorders>
              <w:left w:val="single" w:color="auto" w:sz="4" w:space="0"/>
              <w:bottom w:val="single" w:color="auto" w:sz="4" w:space="0"/>
              <w:right w:val="single" w:color="auto" w:sz="4" w:space="0"/>
            </w:tcBorders>
            <w:vAlign w:val="center"/>
          </w:tcPr>
          <w:p w14:paraId="7D4BAAE7">
            <w:pPr>
              <w:jc w:val="center"/>
              <w:rPr>
                <w:rFonts w:ascii="楷体_GB2312" w:hAnsi="仿宋" w:eastAsia="楷体_GB2312" w:cs="仿宋"/>
                <w:color w:val="000000" w:themeColor="text1"/>
                <w:kern w:val="0"/>
                <w:sz w:val="24"/>
                <w:szCs w:val="24"/>
                <w:highlight w:val="none"/>
                <w14:textFill>
                  <w14:solidFill>
                    <w14:schemeClr w14:val="tx1"/>
                  </w14:solidFill>
                </w14:textFill>
              </w:rPr>
            </w:pPr>
          </w:p>
        </w:tc>
        <w:tc>
          <w:tcPr>
            <w:tcW w:w="8673" w:type="dxa"/>
            <w:gridSpan w:val="19"/>
            <w:tcBorders>
              <w:top w:val="single" w:color="auto" w:sz="4" w:space="0"/>
              <w:left w:val="single" w:color="auto" w:sz="4" w:space="0"/>
              <w:bottom w:val="single" w:color="auto" w:sz="4" w:space="0"/>
              <w:right w:val="single" w:color="000000" w:sz="4" w:space="0"/>
            </w:tcBorders>
            <w:vAlign w:val="center"/>
          </w:tcPr>
          <w:p w14:paraId="04159BE5">
            <w:pPr>
              <w:jc w:val="center"/>
              <w:rPr>
                <w:rFonts w:hint="default" w:ascii="仿宋" w:hAnsi="仿宋" w:eastAsia="仿宋_GB2312" w:cs="仿宋"/>
                <w:color w:val="000000" w:themeColor="text1"/>
                <w:kern w:val="0"/>
                <w:sz w:val="22"/>
                <w:highlight w:val="none"/>
                <w:lang w:val="en-US" w:eastAsia="zh-CN"/>
                <w14:textFill>
                  <w14:solidFill>
                    <w14:schemeClr w14:val="tx1"/>
                  </w14:solidFill>
                </w14:textFill>
              </w:rPr>
            </w:pPr>
            <w:r>
              <w:rPr>
                <w:rFonts w:hint="eastAsia" w:ascii="仿宋_GB2312" w:hAnsi="仿宋_GB2312" w:eastAsia="仿宋_GB2312" w:cs="仿宋_GB2312"/>
                <w:sz w:val="24"/>
                <w:szCs w:val="24"/>
              </w:rPr>
              <w:t>包含父母、配偶、配偶父母、子女、兄弟姐妹的有关情况</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自行增加行数</w:t>
            </w:r>
          </w:p>
        </w:tc>
      </w:tr>
      <w:tr w14:paraId="2D312ED9">
        <w:tblPrEx>
          <w:tblCellMar>
            <w:top w:w="0" w:type="dxa"/>
            <w:left w:w="108" w:type="dxa"/>
            <w:bottom w:w="0" w:type="dxa"/>
            <w:right w:w="108" w:type="dxa"/>
          </w:tblCellMar>
        </w:tblPrEx>
        <w:trPr>
          <w:cantSplit/>
          <w:trHeight w:val="1188" w:hRule="atLeast"/>
          <w:jc w:val="center"/>
        </w:trPr>
        <w:tc>
          <w:tcPr>
            <w:tcW w:w="953" w:type="dxa"/>
            <w:tcBorders>
              <w:top w:val="single" w:color="auto" w:sz="4" w:space="0"/>
              <w:left w:val="single" w:color="auto" w:sz="4" w:space="0"/>
              <w:bottom w:val="single" w:color="auto" w:sz="4" w:space="0"/>
              <w:right w:val="single" w:color="auto" w:sz="4" w:space="0"/>
            </w:tcBorders>
            <w:vAlign w:val="center"/>
          </w:tcPr>
          <w:p w14:paraId="1BC25F40">
            <w:pPr>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sz w:val="24"/>
                <w:szCs w:val="24"/>
              </w:rPr>
              <w:t>近三年年度考核结果</w:t>
            </w:r>
          </w:p>
        </w:tc>
        <w:tc>
          <w:tcPr>
            <w:tcW w:w="8673" w:type="dxa"/>
            <w:gridSpan w:val="19"/>
            <w:tcBorders>
              <w:top w:val="single" w:color="auto" w:sz="4" w:space="0"/>
              <w:left w:val="nil"/>
              <w:bottom w:val="single" w:color="auto" w:sz="4" w:space="0"/>
              <w:right w:val="single" w:color="000000" w:sz="4" w:space="0"/>
            </w:tcBorders>
            <w:vAlign w:val="center"/>
          </w:tcPr>
          <w:p w14:paraId="4D16882F">
            <w:pPr>
              <w:jc w:val="left"/>
              <w:rPr>
                <w:rFonts w:hint="eastAsia" w:ascii="仿宋_GB2312" w:hAnsi="仿宋_GB2312" w:eastAsia="仿宋_GB2312" w:cs="仿宋_GB2312"/>
                <w:snapToGrid w:val="0"/>
                <w:color w:val="000000" w:themeColor="text1"/>
                <w:kern w:val="0"/>
                <w:sz w:val="24"/>
                <w:highlight w:val="none"/>
                <w14:textFill>
                  <w14:solidFill>
                    <w14:schemeClr w14:val="tx1"/>
                  </w14:solidFill>
                </w14:textFill>
              </w:rPr>
            </w:pPr>
          </w:p>
        </w:tc>
      </w:tr>
      <w:tr w14:paraId="1CAB8FDB">
        <w:tblPrEx>
          <w:tblCellMar>
            <w:top w:w="0" w:type="dxa"/>
            <w:left w:w="108" w:type="dxa"/>
            <w:bottom w:w="0" w:type="dxa"/>
            <w:right w:w="108" w:type="dxa"/>
          </w:tblCellMar>
        </w:tblPrEx>
        <w:trPr>
          <w:cantSplit/>
          <w:trHeight w:val="1188" w:hRule="atLeast"/>
          <w:jc w:val="center"/>
        </w:trPr>
        <w:tc>
          <w:tcPr>
            <w:tcW w:w="953" w:type="dxa"/>
            <w:tcBorders>
              <w:top w:val="single" w:color="auto" w:sz="4" w:space="0"/>
              <w:left w:val="single" w:color="auto" w:sz="4" w:space="0"/>
              <w:bottom w:val="single" w:color="auto" w:sz="4" w:space="0"/>
              <w:right w:val="single" w:color="auto" w:sz="4" w:space="0"/>
            </w:tcBorders>
            <w:vAlign w:val="center"/>
          </w:tcPr>
          <w:p w14:paraId="59D9E6E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奖惩情况</w:t>
            </w:r>
          </w:p>
        </w:tc>
        <w:tc>
          <w:tcPr>
            <w:tcW w:w="8673" w:type="dxa"/>
            <w:gridSpan w:val="19"/>
            <w:tcBorders>
              <w:top w:val="single" w:color="auto" w:sz="4" w:space="0"/>
              <w:left w:val="nil"/>
              <w:bottom w:val="single" w:color="auto" w:sz="4" w:space="0"/>
              <w:right w:val="single" w:color="000000" w:sz="4" w:space="0"/>
            </w:tcBorders>
            <w:vAlign w:val="center"/>
          </w:tcPr>
          <w:p w14:paraId="1DF0C44E">
            <w:pPr>
              <w:jc w:val="both"/>
              <w:rPr>
                <w:rFonts w:hint="eastAsia" w:ascii="仿宋_GB2312" w:hAnsi="仿宋_GB2312" w:eastAsia="仿宋_GB2312" w:cs="仿宋_GB2312"/>
                <w:sz w:val="24"/>
                <w:szCs w:val="24"/>
              </w:rPr>
            </w:pPr>
          </w:p>
        </w:tc>
      </w:tr>
      <w:tr w14:paraId="36DE2DE0">
        <w:tblPrEx>
          <w:tblCellMar>
            <w:top w:w="0" w:type="dxa"/>
            <w:left w:w="108" w:type="dxa"/>
            <w:bottom w:w="0" w:type="dxa"/>
            <w:right w:w="108" w:type="dxa"/>
          </w:tblCellMar>
        </w:tblPrEx>
        <w:trPr>
          <w:cantSplit/>
          <w:trHeight w:val="1188" w:hRule="atLeast"/>
          <w:jc w:val="center"/>
        </w:trPr>
        <w:tc>
          <w:tcPr>
            <w:tcW w:w="953" w:type="dxa"/>
            <w:tcBorders>
              <w:top w:val="single" w:color="auto" w:sz="4" w:space="0"/>
              <w:left w:val="single" w:color="auto" w:sz="4" w:space="0"/>
              <w:bottom w:val="single" w:color="auto" w:sz="4" w:space="0"/>
              <w:right w:val="single" w:color="auto" w:sz="4" w:space="0"/>
            </w:tcBorders>
            <w:vAlign w:val="center"/>
          </w:tcPr>
          <w:p w14:paraId="25CA2A8F">
            <w:pPr>
              <w:spacing w:beforeAutospacing="0" w:after="0" w:afterAutospacing="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自我</w:t>
            </w:r>
          </w:p>
          <w:p w14:paraId="33E74DBB">
            <w:pPr>
              <w:spacing w:beforeAutospacing="0" w:after="0" w:afterAutospacing="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评价</w:t>
            </w:r>
          </w:p>
        </w:tc>
        <w:tc>
          <w:tcPr>
            <w:tcW w:w="8673" w:type="dxa"/>
            <w:gridSpan w:val="19"/>
            <w:tcBorders>
              <w:top w:val="single" w:color="auto" w:sz="4" w:space="0"/>
              <w:left w:val="nil"/>
              <w:bottom w:val="single" w:color="auto" w:sz="4" w:space="0"/>
              <w:right w:val="single" w:color="000000" w:sz="4" w:space="0"/>
            </w:tcBorders>
            <w:vAlign w:val="center"/>
          </w:tcPr>
          <w:p w14:paraId="601D0044">
            <w:pPr>
              <w:jc w:val="both"/>
              <w:rPr>
                <w:rFonts w:hint="eastAsia" w:ascii="仿宋_GB2312" w:hAnsi="仿宋_GB2312" w:eastAsia="仿宋_GB2312" w:cs="仿宋_GB2312"/>
                <w:sz w:val="24"/>
                <w:szCs w:val="24"/>
              </w:rPr>
            </w:pPr>
          </w:p>
        </w:tc>
      </w:tr>
      <w:tr w14:paraId="3E55C02E">
        <w:tblPrEx>
          <w:tblCellMar>
            <w:top w:w="0" w:type="dxa"/>
            <w:left w:w="108" w:type="dxa"/>
            <w:bottom w:w="0" w:type="dxa"/>
            <w:right w:w="108" w:type="dxa"/>
          </w:tblCellMar>
        </w:tblPrEx>
        <w:trPr>
          <w:trHeight w:val="694" w:hRule="atLeast"/>
          <w:jc w:val="center"/>
        </w:trPr>
        <w:tc>
          <w:tcPr>
            <w:tcW w:w="2278" w:type="dxa"/>
            <w:gridSpan w:val="4"/>
            <w:tcBorders>
              <w:top w:val="single" w:color="auto" w:sz="4" w:space="0"/>
              <w:left w:val="single" w:color="auto" w:sz="4" w:space="0"/>
              <w:bottom w:val="single" w:color="auto" w:sz="4" w:space="0"/>
              <w:right w:val="single" w:color="auto" w:sz="4" w:space="0"/>
            </w:tcBorders>
            <w:vAlign w:val="center"/>
          </w:tcPr>
          <w:p w14:paraId="30D5DC9B">
            <w:pPr>
              <w:jc w:val="center"/>
              <w:rPr>
                <w:rFonts w:hint="eastAsia" w:ascii="仿宋_GB2312" w:hAnsi="仿宋_GB2312" w:eastAsia="仿宋_GB2312" w:cs="仿宋_GB2312"/>
                <w:color w:val="000000" w:themeColor="text1"/>
                <w:kern w:val="0"/>
                <w:sz w:val="22"/>
                <w:highlight w:val="none"/>
                <w14:textFill>
                  <w14:solidFill>
                    <w14:schemeClr w14:val="tx1"/>
                  </w14:solidFill>
                </w14:textFill>
              </w:rPr>
            </w:pPr>
            <w:r>
              <w:rPr>
                <w:rFonts w:hint="eastAsia" w:ascii="仿宋_GB2312" w:hAnsi="仿宋_GB2312" w:eastAsia="仿宋_GB2312" w:cs="仿宋_GB2312"/>
                <w:sz w:val="24"/>
                <w:szCs w:val="24"/>
              </w:rPr>
              <w:t>是否有亲属在产发集团及权属公司工作</w:t>
            </w:r>
          </w:p>
        </w:tc>
        <w:tc>
          <w:tcPr>
            <w:tcW w:w="1695" w:type="dxa"/>
            <w:gridSpan w:val="5"/>
            <w:tcBorders>
              <w:top w:val="single" w:color="auto" w:sz="4" w:space="0"/>
              <w:left w:val="single" w:color="auto" w:sz="4" w:space="0"/>
              <w:bottom w:val="single" w:color="auto" w:sz="4" w:space="0"/>
              <w:right w:val="single" w:color="auto" w:sz="4" w:space="0"/>
            </w:tcBorders>
            <w:vAlign w:val="center"/>
          </w:tcPr>
          <w:p w14:paraId="354AF42C">
            <w:pPr>
              <w:ind w:firstLine="240" w:firstLineChars="1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sz w:val="24"/>
                <w:szCs w:val="24"/>
                <w:lang w:val="en-US" w:eastAsia="zh-CN"/>
              </w:rPr>
              <w:t>是</w:t>
            </w:r>
          </w:p>
          <w:p w14:paraId="2BADA6E6">
            <w:pPr>
              <w:ind w:firstLine="240" w:firstLineChars="100"/>
              <w:jc w:val="both"/>
              <w:rPr>
                <w:rFonts w:hint="eastAsia" w:ascii="仿宋_GB2312" w:hAnsi="仿宋_GB2312" w:eastAsia="仿宋_GB2312" w:cs="仿宋_GB2312"/>
                <w:color w:val="000000" w:themeColor="text1"/>
                <w:kern w:val="0"/>
                <w:sz w:val="22"/>
                <w:highlight w:val="none"/>
                <w14:textFill>
                  <w14:solidFill>
                    <w14:schemeClr w14:val="tx1"/>
                  </w14:solidFill>
                </w14:textFill>
              </w:rPr>
            </w:pP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sz w:val="24"/>
                <w:szCs w:val="24"/>
                <w:lang w:val="en-US" w:eastAsia="zh-CN"/>
              </w:rPr>
              <w:t>否</w:t>
            </w:r>
          </w:p>
        </w:tc>
        <w:tc>
          <w:tcPr>
            <w:tcW w:w="1310" w:type="dxa"/>
            <w:gridSpan w:val="3"/>
            <w:tcBorders>
              <w:top w:val="single" w:color="auto" w:sz="4" w:space="0"/>
              <w:left w:val="single" w:color="auto" w:sz="4" w:space="0"/>
              <w:bottom w:val="single" w:color="auto" w:sz="4" w:space="0"/>
              <w:right w:val="single" w:color="auto" w:sz="4" w:space="0"/>
            </w:tcBorders>
            <w:vAlign w:val="center"/>
          </w:tcPr>
          <w:p w14:paraId="1451A98B">
            <w:pPr>
              <w:jc w:val="center"/>
              <w:rPr>
                <w:rFonts w:hint="eastAsia" w:ascii="仿宋_GB2312" w:hAnsi="仿宋_GB2312" w:eastAsia="仿宋_GB2312" w:cs="仿宋_GB2312"/>
                <w:color w:val="000000" w:themeColor="text1"/>
                <w:kern w:val="0"/>
                <w:sz w:val="22"/>
                <w:highlight w:val="none"/>
                <w14:textFill>
                  <w14:solidFill>
                    <w14:schemeClr w14:val="tx1"/>
                  </w14:solidFill>
                </w14:textFill>
              </w:rPr>
            </w:pPr>
            <w:r>
              <w:rPr>
                <w:rFonts w:hint="eastAsia" w:ascii="仿宋_GB2312" w:hAnsi="仿宋_GB2312" w:eastAsia="仿宋_GB2312" w:cs="仿宋_GB2312"/>
                <w:sz w:val="24"/>
                <w:szCs w:val="24"/>
                <w:lang w:val="en-US" w:eastAsia="zh-CN"/>
              </w:rPr>
              <w:t>如“是”，</w:t>
            </w:r>
            <w:r>
              <w:rPr>
                <w:rFonts w:hint="eastAsia" w:ascii="仿宋_GB2312" w:hAnsi="仿宋_GB2312" w:eastAsia="仿宋_GB2312" w:cs="仿宋_GB2312"/>
                <w:sz w:val="24"/>
                <w:szCs w:val="24"/>
              </w:rPr>
              <w:t>请填写</w:t>
            </w:r>
          </w:p>
        </w:tc>
        <w:tc>
          <w:tcPr>
            <w:tcW w:w="4343" w:type="dxa"/>
            <w:gridSpan w:val="8"/>
            <w:tcBorders>
              <w:top w:val="single" w:color="auto" w:sz="4" w:space="0"/>
              <w:left w:val="single" w:color="auto" w:sz="4" w:space="0"/>
              <w:bottom w:val="single" w:color="auto" w:sz="4" w:space="0"/>
              <w:right w:val="single" w:color="000000" w:sz="4" w:space="0"/>
            </w:tcBorders>
            <w:vAlign w:val="center"/>
          </w:tcPr>
          <w:p w14:paraId="155CBAA7">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r>
              <w:rPr>
                <w:rFonts w:hint="eastAsia" w:ascii="仿宋_GB2312" w:hAnsi="仿宋_GB2312" w:eastAsia="仿宋_GB2312" w:cs="仿宋_GB2312"/>
                <w:sz w:val="24"/>
                <w:szCs w:val="24"/>
                <w:lang w:eastAsia="zh-CN"/>
              </w:rPr>
              <w:t>：</w:t>
            </w:r>
          </w:p>
          <w:p w14:paraId="7E480313">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亲属关系</w:t>
            </w:r>
            <w:r>
              <w:rPr>
                <w:rFonts w:hint="eastAsia" w:ascii="仿宋_GB2312" w:hAnsi="仿宋_GB2312" w:eastAsia="仿宋_GB2312" w:cs="仿宋_GB2312"/>
                <w:sz w:val="24"/>
                <w:szCs w:val="24"/>
                <w:lang w:eastAsia="zh-CN"/>
              </w:rPr>
              <w:t>：</w:t>
            </w:r>
          </w:p>
          <w:p w14:paraId="63A83585">
            <w:pPr>
              <w:jc w:val="both"/>
              <w:rPr>
                <w:rFonts w:hint="eastAsia" w:ascii="仿宋_GB2312" w:hAnsi="仿宋_GB2312" w:eastAsia="仿宋_GB2312" w:cs="仿宋_GB2312"/>
                <w:color w:val="000000" w:themeColor="text1"/>
                <w:kern w:val="0"/>
                <w:sz w:val="22"/>
                <w:highlight w:val="none"/>
                <w14:textFill>
                  <w14:solidFill>
                    <w14:schemeClr w14:val="tx1"/>
                  </w14:solidFill>
                </w14:textFill>
              </w:rPr>
            </w:pPr>
            <w:r>
              <w:rPr>
                <w:rFonts w:hint="eastAsia" w:ascii="仿宋_GB2312" w:hAnsi="仿宋_GB2312" w:eastAsia="仿宋_GB2312" w:cs="仿宋_GB2312"/>
                <w:sz w:val="24"/>
                <w:szCs w:val="24"/>
              </w:rPr>
              <w:t>单位职务</w:t>
            </w:r>
            <w:r>
              <w:rPr>
                <w:rFonts w:hint="eastAsia" w:ascii="仿宋_GB2312" w:hAnsi="仿宋_GB2312" w:eastAsia="仿宋_GB2312" w:cs="仿宋_GB2312"/>
                <w:sz w:val="24"/>
                <w:szCs w:val="24"/>
                <w:lang w:eastAsia="zh-CN"/>
              </w:rPr>
              <w:t>：</w:t>
            </w:r>
          </w:p>
        </w:tc>
      </w:tr>
      <w:tr w14:paraId="7CFE5B53">
        <w:tblPrEx>
          <w:tblCellMar>
            <w:top w:w="0" w:type="dxa"/>
            <w:left w:w="108" w:type="dxa"/>
            <w:bottom w:w="0" w:type="dxa"/>
            <w:right w:w="108" w:type="dxa"/>
          </w:tblCellMar>
        </w:tblPrEx>
        <w:trPr>
          <w:trHeight w:val="694" w:hRule="atLeast"/>
          <w:jc w:val="center"/>
        </w:trPr>
        <w:tc>
          <w:tcPr>
            <w:tcW w:w="2278" w:type="dxa"/>
            <w:gridSpan w:val="4"/>
            <w:tcBorders>
              <w:top w:val="single" w:color="auto" w:sz="4" w:space="0"/>
              <w:left w:val="single" w:color="auto" w:sz="4" w:space="0"/>
              <w:bottom w:val="single" w:color="auto" w:sz="4" w:space="0"/>
              <w:right w:val="single" w:color="auto" w:sz="4" w:space="0"/>
            </w:tcBorders>
            <w:vAlign w:val="center"/>
          </w:tcPr>
          <w:p w14:paraId="395A0CA5">
            <w:pPr>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sz w:val="24"/>
                <w:szCs w:val="24"/>
              </w:rPr>
              <w:t>近一年内是否参加过产发集团及权属企业的招聘</w:t>
            </w:r>
          </w:p>
        </w:tc>
        <w:tc>
          <w:tcPr>
            <w:tcW w:w="1695" w:type="dxa"/>
            <w:gridSpan w:val="5"/>
            <w:tcBorders>
              <w:top w:val="single" w:color="auto" w:sz="4" w:space="0"/>
              <w:left w:val="single" w:color="auto" w:sz="4" w:space="0"/>
              <w:bottom w:val="single" w:color="auto" w:sz="4" w:space="0"/>
              <w:right w:val="single" w:color="auto" w:sz="4" w:space="0"/>
            </w:tcBorders>
            <w:vAlign w:val="center"/>
          </w:tcPr>
          <w:p w14:paraId="755556E9">
            <w:pPr>
              <w:ind w:firstLine="240" w:firstLineChars="1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sz w:val="24"/>
                <w:szCs w:val="24"/>
                <w:lang w:val="en-US" w:eastAsia="zh-CN"/>
              </w:rPr>
              <w:t>是</w:t>
            </w:r>
          </w:p>
          <w:p w14:paraId="46FF1D54">
            <w:pPr>
              <w:ind w:firstLine="240" w:firstLineChars="100"/>
              <w:jc w:val="left"/>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sz w:val="24"/>
                <w:szCs w:val="24"/>
                <w:lang w:val="en-US" w:eastAsia="zh-CN"/>
              </w:rPr>
              <w:t>否</w:t>
            </w:r>
          </w:p>
        </w:tc>
        <w:tc>
          <w:tcPr>
            <w:tcW w:w="1310" w:type="dxa"/>
            <w:gridSpan w:val="3"/>
            <w:tcBorders>
              <w:top w:val="single" w:color="auto" w:sz="4" w:space="0"/>
              <w:left w:val="single" w:color="auto" w:sz="4" w:space="0"/>
              <w:bottom w:val="single" w:color="auto" w:sz="4" w:space="0"/>
              <w:right w:val="single" w:color="auto" w:sz="4" w:space="0"/>
            </w:tcBorders>
            <w:vAlign w:val="center"/>
          </w:tcPr>
          <w:p w14:paraId="2B188660">
            <w:pPr>
              <w:jc w:val="center"/>
              <w:rPr>
                <w:rFonts w:hint="eastAsia" w:ascii="仿宋_GB2312" w:hAnsi="仿宋_GB2312" w:eastAsia="仿宋_GB2312" w:cs="仿宋_GB2312"/>
                <w:color w:val="000000" w:themeColor="text1"/>
                <w:kern w:val="0"/>
                <w:sz w:val="22"/>
                <w:highlight w:val="none"/>
                <w14:textFill>
                  <w14:solidFill>
                    <w14:schemeClr w14:val="tx1"/>
                  </w14:solidFill>
                </w14:textFill>
              </w:rPr>
            </w:pPr>
            <w:r>
              <w:rPr>
                <w:rFonts w:hint="eastAsia" w:ascii="仿宋_GB2312" w:hAnsi="仿宋_GB2312" w:eastAsia="仿宋_GB2312" w:cs="仿宋_GB2312"/>
                <w:sz w:val="24"/>
                <w:szCs w:val="24"/>
              </w:rPr>
              <w:t>如</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是”</w:t>
            </w:r>
            <w:r>
              <w:rPr>
                <w:rFonts w:hint="eastAsia" w:ascii="仿宋_GB2312" w:hAnsi="仿宋_GB2312" w:eastAsia="仿宋_GB2312" w:cs="仿宋_GB2312"/>
                <w:sz w:val="24"/>
                <w:szCs w:val="24"/>
              </w:rPr>
              <w:t>，请</w:t>
            </w:r>
            <w:r>
              <w:rPr>
                <w:rFonts w:hint="eastAsia" w:ascii="仿宋_GB2312" w:hAnsi="仿宋_GB2312" w:eastAsia="仿宋_GB2312" w:cs="仿宋_GB2312"/>
                <w:sz w:val="24"/>
                <w:szCs w:val="24"/>
                <w:lang w:val="en-US" w:eastAsia="zh-CN"/>
              </w:rPr>
              <w:t>填写</w:t>
            </w:r>
          </w:p>
        </w:tc>
        <w:tc>
          <w:tcPr>
            <w:tcW w:w="4343" w:type="dxa"/>
            <w:gridSpan w:val="8"/>
            <w:tcBorders>
              <w:top w:val="single" w:color="auto" w:sz="4" w:space="0"/>
              <w:left w:val="single" w:color="auto" w:sz="4" w:space="0"/>
              <w:bottom w:val="single" w:color="auto" w:sz="4" w:space="0"/>
              <w:right w:val="single" w:color="000000" w:sz="4" w:space="0"/>
            </w:tcBorders>
            <w:vAlign w:val="center"/>
          </w:tcPr>
          <w:p w14:paraId="5704C1A0">
            <w:pPr>
              <w:jc w:val="left"/>
              <w:rPr>
                <w:rFonts w:hint="eastAsia" w:ascii="仿宋_GB2312" w:hAnsi="仿宋_GB2312" w:eastAsia="仿宋_GB2312" w:cs="仿宋_GB2312"/>
                <w:color w:val="000000" w:themeColor="text1"/>
                <w:kern w:val="0"/>
                <w:sz w:val="22"/>
                <w:highlight w:val="none"/>
                <w14:textFill>
                  <w14:solidFill>
                    <w14:schemeClr w14:val="tx1"/>
                  </w14:solidFill>
                </w14:textFill>
              </w:rPr>
            </w:pPr>
            <w:r>
              <w:rPr>
                <w:rFonts w:hint="eastAsia" w:ascii="仿宋_GB2312" w:hAnsi="仿宋_GB2312" w:eastAsia="仿宋_GB2312" w:cs="仿宋_GB2312"/>
                <w:sz w:val="24"/>
                <w:szCs w:val="24"/>
              </w:rPr>
              <w:t>参加年份及月份</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eastAsia="zh-CN"/>
              </w:rPr>
              <w:br w:type="textWrapping"/>
            </w:r>
            <w:r>
              <w:rPr>
                <w:rFonts w:hint="eastAsia" w:ascii="仿宋_GB2312" w:hAnsi="仿宋_GB2312" w:eastAsia="仿宋_GB2312" w:cs="仿宋_GB2312"/>
                <w:sz w:val="24"/>
                <w:szCs w:val="24"/>
              </w:rPr>
              <w:t>应聘单位和岗位</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eastAsia="zh-CN"/>
              </w:rPr>
              <w:br w:type="textWrapping"/>
            </w:r>
            <w:r>
              <w:rPr>
                <w:rFonts w:hint="eastAsia" w:ascii="仿宋_GB2312" w:hAnsi="仿宋_GB2312" w:eastAsia="仿宋_GB2312" w:cs="仿宋_GB2312"/>
                <w:sz w:val="24"/>
                <w:szCs w:val="24"/>
              </w:rPr>
              <w:t>参与的最终环节</w:t>
            </w:r>
            <w:r>
              <w:rPr>
                <w:rFonts w:hint="eastAsia" w:ascii="仿宋_GB2312" w:hAnsi="仿宋_GB2312" w:eastAsia="仿宋_GB2312" w:cs="仿宋_GB2312"/>
                <w:sz w:val="24"/>
                <w:szCs w:val="24"/>
                <w:lang w:eastAsia="zh-CN"/>
              </w:rPr>
              <w:t>：</w:t>
            </w:r>
          </w:p>
        </w:tc>
      </w:tr>
      <w:tr w14:paraId="6328813D">
        <w:tblPrEx>
          <w:tblCellMar>
            <w:top w:w="0" w:type="dxa"/>
            <w:left w:w="108" w:type="dxa"/>
            <w:bottom w:w="0" w:type="dxa"/>
            <w:right w:w="108" w:type="dxa"/>
          </w:tblCellMar>
        </w:tblPrEx>
        <w:trPr>
          <w:trHeight w:val="1107" w:hRule="atLeast"/>
          <w:jc w:val="center"/>
        </w:trPr>
        <w:tc>
          <w:tcPr>
            <w:tcW w:w="1477" w:type="dxa"/>
            <w:gridSpan w:val="2"/>
            <w:tcBorders>
              <w:top w:val="single" w:color="auto" w:sz="4" w:space="0"/>
              <w:left w:val="single" w:color="auto" w:sz="4" w:space="0"/>
              <w:bottom w:val="single" w:color="auto" w:sz="4" w:space="0"/>
              <w:right w:val="single" w:color="auto" w:sz="4" w:space="0"/>
            </w:tcBorders>
            <w:vAlign w:val="center"/>
          </w:tcPr>
          <w:p w14:paraId="2E910DCC">
            <w:pPr>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其他需要说明的事项等</w:t>
            </w:r>
          </w:p>
        </w:tc>
        <w:tc>
          <w:tcPr>
            <w:tcW w:w="8149" w:type="dxa"/>
            <w:gridSpan w:val="18"/>
            <w:tcBorders>
              <w:top w:val="single" w:color="auto" w:sz="4" w:space="0"/>
              <w:left w:val="nil"/>
              <w:bottom w:val="single" w:color="auto" w:sz="4" w:space="0"/>
              <w:right w:val="single" w:color="000000" w:sz="4" w:space="0"/>
            </w:tcBorders>
            <w:vAlign w:val="center"/>
          </w:tcPr>
          <w:p w14:paraId="5D5D3B11">
            <w:pPr>
              <w:widowControl/>
              <w:jc w:val="center"/>
              <w:rPr>
                <w:rFonts w:hint="eastAsia" w:ascii="仿宋_GB2312" w:hAnsi="仿宋_GB2312" w:eastAsia="仿宋_GB2312" w:cs="仿宋_GB2312"/>
                <w:snapToGrid w:val="0"/>
                <w:color w:val="000000" w:themeColor="text1"/>
                <w:kern w:val="0"/>
                <w:sz w:val="24"/>
                <w:szCs w:val="24"/>
                <w:highlight w:val="none"/>
                <w14:textFill>
                  <w14:solidFill>
                    <w14:schemeClr w14:val="tx1"/>
                  </w14:solidFill>
                </w14:textFill>
              </w:rPr>
            </w:pPr>
          </w:p>
        </w:tc>
      </w:tr>
      <w:tr w14:paraId="118A02CD">
        <w:tblPrEx>
          <w:tblCellMar>
            <w:top w:w="0" w:type="dxa"/>
            <w:left w:w="108" w:type="dxa"/>
            <w:bottom w:w="0" w:type="dxa"/>
            <w:right w:w="108" w:type="dxa"/>
          </w:tblCellMar>
        </w:tblPrEx>
        <w:trPr>
          <w:trHeight w:val="1011" w:hRule="atLeast"/>
          <w:jc w:val="center"/>
        </w:trPr>
        <w:tc>
          <w:tcPr>
            <w:tcW w:w="1477" w:type="dxa"/>
            <w:gridSpan w:val="2"/>
            <w:tcBorders>
              <w:top w:val="single" w:color="auto" w:sz="4" w:space="0"/>
              <w:left w:val="single" w:color="auto" w:sz="4" w:space="0"/>
              <w:bottom w:val="single" w:color="auto" w:sz="4" w:space="0"/>
              <w:right w:val="single" w:color="auto" w:sz="4" w:space="0"/>
            </w:tcBorders>
            <w:vAlign w:val="center"/>
          </w:tcPr>
          <w:p w14:paraId="0F1F1A7D">
            <w:pPr>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获得招聘信息的渠道</w:t>
            </w:r>
          </w:p>
        </w:tc>
        <w:tc>
          <w:tcPr>
            <w:tcW w:w="4113" w:type="dxa"/>
            <w:gridSpan w:val="12"/>
            <w:tcBorders>
              <w:top w:val="single" w:color="auto" w:sz="4" w:space="0"/>
              <w:left w:val="nil"/>
              <w:bottom w:val="single" w:color="auto" w:sz="4" w:space="0"/>
              <w:right w:val="single" w:color="FFFFFF" w:themeColor="background1" w:sz="4" w:space="0"/>
            </w:tcBorders>
          </w:tcPr>
          <w:p w14:paraId="1B36FF8E">
            <w:pPr>
              <w:widowControl/>
              <w:spacing w:line="240" w:lineRule="auto"/>
              <w:rPr>
                <w:rFonts w:hint="eastAsia" w:ascii="仿宋_GB2312" w:hAnsi="仿宋_GB2312" w:eastAsia="仿宋_GB2312" w:cs="仿宋_GB2312"/>
                <w:snapToGrid w:val="0"/>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 w:val="24"/>
                <w:szCs w:val="24"/>
                <w:highlight w:val="none"/>
                <w14:textFill>
                  <w14:solidFill>
                    <w14:schemeClr w14:val="tx1"/>
                  </w14:solidFill>
                </w14:textFill>
              </w:rPr>
              <w:t xml:space="preserve">□产发集团官网、公众号                </w:t>
            </w:r>
          </w:p>
          <w:p w14:paraId="4DB01887">
            <w:pPr>
              <w:widowControl/>
              <w:rPr>
                <w:rFonts w:hint="eastAsia" w:ascii="仿宋_GB2312" w:hAnsi="仿宋_GB2312" w:eastAsia="仿宋_GB2312" w:cs="仿宋_GB2312"/>
                <w:snapToGrid w:val="0"/>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 w:val="24"/>
                <w:szCs w:val="24"/>
                <w:highlight w:val="none"/>
                <w14:textFill>
                  <w14:solidFill>
                    <w14:schemeClr w14:val="tx1"/>
                  </w14:solidFill>
                </w14:textFill>
              </w:rPr>
              <w:t>□济南市人才网</w:t>
            </w:r>
          </w:p>
          <w:p w14:paraId="6DEE6BF6">
            <w:pPr>
              <w:widowControl/>
              <w:rPr>
                <w:rFonts w:hint="eastAsia" w:ascii="仿宋_GB2312" w:hAnsi="仿宋_GB2312" w:eastAsia="仿宋_GB2312" w:cs="仿宋_GB2312"/>
                <w:snapToGrid w:val="0"/>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24"/>
                <w:szCs w:val="24"/>
                <w:highlight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24"/>
                <w:szCs w:val="24"/>
                <w:highlight w:val="none"/>
                <w:lang w:val="en-US" w:eastAsia="zh-CN"/>
                <w14:textFill>
                  <w14:solidFill>
                    <w14:schemeClr w14:val="tx1"/>
                  </w14:solidFill>
                </w14:textFill>
              </w:rPr>
              <w:t>朋友</w:t>
            </w:r>
            <w:r>
              <w:rPr>
                <w:rFonts w:hint="eastAsia" w:ascii="仿宋_GB2312" w:hAnsi="仿宋_GB2312" w:eastAsia="仿宋_GB2312" w:cs="仿宋_GB2312"/>
                <w:snapToGrid w:val="0"/>
                <w:color w:val="000000" w:themeColor="text1"/>
                <w:kern w:val="0"/>
                <w:sz w:val="24"/>
                <w:szCs w:val="24"/>
                <w:highlight w:val="none"/>
                <w14:textFill>
                  <w14:solidFill>
                    <w14:schemeClr w14:val="tx1"/>
                  </w14:solidFill>
                </w14:textFill>
              </w:rPr>
              <w:t>推荐</w:t>
            </w:r>
          </w:p>
        </w:tc>
        <w:tc>
          <w:tcPr>
            <w:tcW w:w="4036" w:type="dxa"/>
            <w:gridSpan w:val="6"/>
            <w:tcBorders>
              <w:top w:val="single" w:color="auto" w:sz="4" w:space="0"/>
              <w:left w:val="single" w:color="FFFFFF" w:themeColor="background1" w:sz="4" w:space="0"/>
              <w:bottom w:val="single" w:color="auto" w:sz="4" w:space="0"/>
              <w:right w:val="single" w:color="000000" w:sz="4" w:space="0"/>
            </w:tcBorders>
          </w:tcPr>
          <w:p w14:paraId="11477E1E">
            <w:pPr>
              <w:widowControl/>
              <w:rPr>
                <w:rFonts w:hint="eastAsia" w:ascii="仿宋_GB2312" w:hAnsi="仿宋_GB2312" w:eastAsia="仿宋_GB2312" w:cs="仿宋_GB2312"/>
                <w:snapToGrid w:val="0"/>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 w:val="24"/>
                <w:szCs w:val="24"/>
                <w:highlight w:val="none"/>
                <w14:textFill>
                  <w14:solidFill>
                    <w14:schemeClr w14:val="tx1"/>
                  </w14:solidFill>
                </w14:textFill>
              </w:rPr>
              <w:t>□国资委网站</w:t>
            </w:r>
          </w:p>
          <w:p w14:paraId="196C45A6">
            <w:pPr>
              <w:widowControl/>
              <w:rPr>
                <w:rFonts w:hint="eastAsia" w:ascii="仿宋_GB2312" w:hAnsi="仿宋_GB2312" w:eastAsia="仿宋_GB2312" w:cs="仿宋_GB2312"/>
                <w:snapToGrid w:val="0"/>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 w:val="24"/>
                <w:szCs w:val="24"/>
                <w:highlight w:val="none"/>
                <w14:textFill>
                  <w14:solidFill>
                    <w14:schemeClr w14:val="tx1"/>
                  </w14:solidFill>
                </w14:textFill>
              </w:rPr>
              <w:t>□招聘类微信公众号</w:t>
            </w:r>
          </w:p>
          <w:p w14:paraId="402C392D">
            <w:pPr>
              <w:widowControl/>
              <w:rPr>
                <w:rFonts w:hint="eastAsia" w:ascii="仿宋_GB2312" w:hAnsi="仿宋_GB2312" w:eastAsia="仿宋_GB2312" w:cs="仿宋_GB2312"/>
                <w:snapToGrid w:val="0"/>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 w:val="24"/>
                <w:szCs w:val="24"/>
                <w:highlight w:val="none"/>
                <w14:textFill>
                  <w14:solidFill>
                    <w14:schemeClr w14:val="tx1"/>
                  </w14:solidFill>
                </w14:textFill>
              </w:rPr>
              <w:t xml:space="preserve">□其他          </w:t>
            </w:r>
          </w:p>
        </w:tc>
      </w:tr>
      <w:tr w14:paraId="5AFAC6B4">
        <w:tblPrEx>
          <w:tblCellMar>
            <w:top w:w="0" w:type="dxa"/>
            <w:left w:w="108" w:type="dxa"/>
            <w:bottom w:w="0" w:type="dxa"/>
            <w:right w:w="108" w:type="dxa"/>
          </w:tblCellMar>
        </w:tblPrEx>
        <w:trPr>
          <w:trHeight w:val="1701" w:hRule="atLeast"/>
          <w:jc w:val="center"/>
        </w:trPr>
        <w:tc>
          <w:tcPr>
            <w:tcW w:w="9626" w:type="dxa"/>
            <w:gridSpan w:val="20"/>
            <w:tcBorders>
              <w:top w:val="single" w:color="auto" w:sz="4" w:space="0"/>
              <w:left w:val="single" w:color="auto" w:sz="4" w:space="0"/>
              <w:bottom w:val="single" w:color="auto" w:sz="4" w:space="0"/>
              <w:right w:val="single" w:color="000000" w:sz="4" w:space="0"/>
            </w:tcBorders>
            <w:vAlign w:val="center"/>
          </w:tcPr>
          <w:p w14:paraId="31345DC0">
            <w:pPr>
              <w:rPr>
                <w:rFonts w:ascii="楷体_GB2312" w:hAnsi="仿宋" w:eastAsia="楷体_GB2312" w:cs="仿宋"/>
                <w:color w:val="000000" w:themeColor="text1"/>
                <w:sz w:val="28"/>
                <w:szCs w:val="28"/>
                <w:highlight w:val="none"/>
                <w14:textFill>
                  <w14:solidFill>
                    <w14:schemeClr w14:val="tx1"/>
                  </w14:solidFill>
                </w14:textFill>
              </w:rPr>
            </w:pPr>
            <w:r>
              <w:rPr>
                <w:rFonts w:hint="eastAsia" w:ascii="楷体_GB2312" w:hAnsi="仿宋" w:eastAsia="楷体_GB2312" w:cs="仿宋"/>
                <w:color w:val="000000" w:themeColor="text1"/>
                <w:sz w:val="28"/>
                <w:szCs w:val="28"/>
                <w:highlight w:val="none"/>
                <w14:textFill>
                  <w14:solidFill>
                    <w14:schemeClr w14:val="tx1"/>
                  </w14:solidFill>
                </w14:textFill>
              </w:rPr>
              <w:t>我承诺以上信息真实可靠。如有虚假，我明白公司有权随时终止对我的聘任并不支付任何补偿。</w:t>
            </w:r>
          </w:p>
          <w:p w14:paraId="6885FCB6">
            <w:pPr>
              <w:wordWrap w:val="0"/>
              <w:ind w:left="-424" w:leftChars="-202" w:right="1120" w:firstLine="560" w:firstLineChars="200"/>
              <w:jc w:val="right"/>
              <w:rPr>
                <w:rFonts w:ascii="仿宋" w:hAnsi="仿宋" w:eastAsia="仿宋" w:cs="仿宋"/>
                <w:color w:val="000000" w:themeColor="text1"/>
                <w:kern w:val="0"/>
                <w:sz w:val="22"/>
                <w:highlight w:val="none"/>
                <w14:textFill>
                  <w14:solidFill>
                    <w14:schemeClr w14:val="tx1"/>
                  </w14:solidFill>
                </w14:textFill>
              </w:rPr>
            </w:pPr>
            <w:r>
              <w:rPr>
                <w:rFonts w:ascii="仿宋" w:hAnsi="仿宋" w:eastAsia="仿宋" w:cs="仿宋"/>
                <w:color w:val="000000" w:themeColor="text1"/>
                <w:sz w:val="28"/>
                <w:szCs w:val="28"/>
                <w:highlight w:val="none"/>
                <w14:textFill>
                  <w14:solidFill>
                    <w14:schemeClr w14:val="tx1"/>
                  </w14:solidFill>
                </w14:textFill>
              </w:rPr>
              <w:t>本人签字</w:t>
            </w: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ascii="仿宋" w:hAnsi="仿宋" w:eastAsia="仿宋" w:cs="仿宋"/>
                <w:color w:val="000000" w:themeColor="text1"/>
                <w:sz w:val="28"/>
                <w:szCs w:val="28"/>
                <w:highlight w:val="none"/>
                <w14:textFill>
                  <w14:solidFill>
                    <w14:schemeClr w14:val="tx1"/>
                  </w14:solidFill>
                </w14:textFill>
              </w:rPr>
              <w:t xml:space="preserve">         </w:t>
            </w:r>
          </w:p>
        </w:tc>
      </w:tr>
    </w:tbl>
    <w:tbl>
      <w:tblPr>
        <w:tblStyle w:val="53"/>
        <w:tblpPr w:leftFromText="180" w:rightFromText="180" w:vertAnchor="text" w:tblpX="10211" w:tblpY="-22466"/>
        <w:tblOverlap w:val="never"/>
        <w:tblW w:w="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14:paraId="3843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14:paraId="782C4B52">
            <w:pPr>
              <w:rPr>
                <w:rFonts w:ascii="仿宋" w:hAnsi="仿宋" w:eastAsia="仿宋" w:cs="仿宋"/>
                <w:color w:val="000000" w:themeColor="text1"/>
                <w:kern w:val="0"/>
                <w:sz w:val="28"/>
                <w:szCs w:val="28"/>
                <w14:textFill>
                  <w14:solidFill>
                    <w14:schemeClr w14:val="tx1"/>
                  </w14:solidFill>
                </w14:textFill>
              </w:rPr>
            </w:pPr>
          </w:p>
        </w:tc>
      </w:tr>
    </w:tbl>
    <w:p w14:paraId="3A68F927">
      <w:pPr>
        <w:adjustRightInd w:val="0"/>
        <w:snapToGrid w:val="0"/>
        <w:spacing w:line="240" w:lineRule="atLeast"/>
        <w:rPr>
          <w:sz w:val="10"/>
          <w:szCs w:val="10"/>
        </w:rPr>
      </w:pPr>
    </w:p>
    <w:sectPr>
      <w:footerReference r:id="rId5" w:type="default"/>
      <w:pgSz w:w="11906" w:h="16838"/>
      <w:pgMar w:top="1440" w:right="1800" w:bottom="1440" w:left="1800" w:header="851" w:footer="624"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宋?">
    <w:altName w:val="宋体"/>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Univers LT Std 45 Light">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Garamond">
    <w:panose1 w:val="02020404030301010803"/>
    <w:charset w:val="00"/>
    <w:family w:val="roman"/>
    <w:pitch w:val="default"/>
    <w:sig w:usb0="00000287" w:usb1="00000000" w:usb2="00000000" w:usb3="00000000" w:csb0="0000009F" w:csb1="DFD70000"/>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華康簡楷">
    <w:altName w:val="楷体_GB2312"/>
    <w:panose1 w:val="00000000000000000000"/>
    <w:charset w:val="88"/>
    <w:family w:val="script"/>
    <w:pitch w:val="default"/>
    <w:sig w:usb0="00000000" w:usb1="00000000" w:usb2="00000016" w:usb3="00000000" w:csb0="00160001" w:csb1="00000000"/>
  </w:font>
  <w:font w:name="ˎ̥">
    <w:altName w:val="Times New Roman"/>
    <w:panose1 w:val="00000000000000000000"/>
    <w:charset w:val="00"/>
    <w:family w:val="roman"/>
    <w:pitch w:val="default"/>
    <w:sig w:usb0="00000000" w:usb1="00000000" w:usb2="00000000" w:usb3="00000000" w:csb0="00040001" w:csb1="00000000"/>
  </w:font>
  <w:font w:name="Verdana Bold">
    <w:altName w:val="Verdana"/>
    <w:panose1 w:val="020B0804030504040204"/>
    <w:charset w:val="00"/>
    <w:family w:val="auto"/>
    <w:pitch w:val="default"/>
    <w:sig w:usb0="00000000" w:usb1="00000000" w:usb2="00000000" w:usb3="00000000" w:csb0="00040001" w:csb1="00000000"/>
  </w:font>
  <w:font w:name="Helvetica Neue">
    <w:altName w:val="Arial"/>
    <w:panose1 w:val="00000000000000000000"/>
    <w:charset w:val="00"/>
    <w:family w:val="roman"/>
    <w:pitch w:val="default"/>
    <w:sig w:usb0="00000000" w:usb1="00000000" w:usb2="00000000" w:usb3="00000000" w:csb0="00000000" w:csb1="00000000"/>
  </w:font>
  <w:font w:name="Lantinghei SC Extralight">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swiss"/>
    <w:pitch w:val="default"/>
    <w:sig w:usb0="E5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五">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方正楷体简体">
    <w:altName w:val="楷体_GB2312"/>
    <w:panose1 w:val="02000000000000000000"/>
    <w:charset w:val="86"/>
    <w:family w:val="auto"/>
    <w:pitch w:val="default"/>
    <w:sig w:usb0="00000000" w:usb1="00000000" w:usb2="00000012"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7239566"/>
      <w:docPartObj>
        <w:docPartGallery w:val="autotext"/>
      </w:docPartObj>
    </w:sdtPr>
    <w:sdtContent>
      <w:p w14:paraId="039D268B">
        <w:pPr>
          <w:pStyle w:val="32"/>
          <w:jc w:val="center"/>
        </w:pPr>
        <w:r>
          <w:fldChar w:fldCharType="begin"/>
        </w:r>
        <w:r>
          <w:instrText xml:space="preserve">PAGE   \* MERGEFORMAT</w:instrText>
        </w:r>
        <w:r>
          <w:fldChar w:fldCharType="separate"/>
        </w:r>
        <w:r>
          <w:rPr>
            <w:lang w:val="zh-CN"/>
          </w:rPr>
          <w:t>3</w:t>
        </w:r>
        <w:r>
          <w:fldChar w:fldCharType="end"/>
        </w:r>
      </w:p>
    </w:sdtContent>
  </w:sdt>
  <w:p w14:paraId="0EC91EDD">
    <w:pPr>
      <w:pStyle w:val="3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upperLetter"/>
      <w:pStyle w:val="751"/>
      <w:lvlText w:val="(%1)"/>
      <w:lvlJc w:val="left"/>
      <w:pPr>
        <w:tabs>
          <w:tab w:val="left" w:pos="720"/>
        </w:tabs>
        <w:ind w:left="720" w:hanging="720"/>
      </w:pPr>
    </w:lvl>
  </w:abstractNum>
  <w:abstractNum w:abstractNumId="1">
    <w:nsid w:val="0000000C"/>
    <w:multiLevelType w:val="multilevel"/>
    <w:tmpl w:val="0000000C"/>
    <w:lvl w:ilvl="0" w:tentative="0">
      <w:start w:val="1"/>
      <w:numFmt w:val="decimal"/>
      <w:pStyle w:val="495"/>
      <w:lvlText w:val="%1)"/>
      <w:lvlJc w:val="left"/>
      <w:pPr>
        <w:tabs>
          <w:tab w:val="left" w:pos="420"/>
        </w:tabs>
        <w:ind w:left="420" w:hanging="420"/>
      </w:pPr>
      <w:rPr>
        <w:rFonts w:hint="default" w:hAnsi="Arial Unicode MS"/>
        <w:caps w:val="0"/>
        <w:smallCaps w:val="0"/>
        <w:strike w:val="0"/>
        <w:dstrike w:val="0"/>
        <w:color w:val="000000"/>
        <w:spacing w:val="0"/>
        <w:w w:val="100"/>
        <w:kern w:val="0"/>
        <w:position w:val="0"/>
        <w:highlight w:val="none"/>
        <w:vertAlign w:val="baseline"/>
      </w:rPr>
    </w:lvl>
    <w:lvl w:ilvl="1" w:tentative="0">
      <w:start w:val="1"/>
      <w:numFmt w:val="lowerLetter"/>
      <w:lvlText w:val="%2)"/>
      <w:lvlJc w:val="left"/>
      <w:pPr>
        <w:tabs>
          <w:tab w:val="left" w:pos="840"/>
        </w:tabs>
        <w:ind w:left="840" w:hanging="420"/>
      </w:pPr>
      <w:rPr>
        <w:rFonts w:hint="default" w:hAnsi="Arial Unicode MS"/>
        <w:caps w:val="0"/>
        <w:smallCaps w:val="0"/>
        <w:strike w:val="0"/>
        <w:dstrike w:val="0"/>
        <w:color w:val="000000"/>
        <w:spacing w:val="0"/>
        <w:w w:val="100"/>
        <w:kern w:val="0"/>
        <w:position w:val="0"/>
        <w:highlight w:val="none"/>
        <w:vertAlign w:val="baseline"/>
      </w:rPr>
    </w:lvl>
    <w:lvl w:ilvl="2" w:tentative="0">
      <w:start w:val="1"/>
      <w:numFmt w:val="lowerRoman"/>
      <w:lvlText w:val="%3."/>
      <w:lvlJc w:val="left"/>
      <w:pPr>
        <w:tabs>
          <w:tab w:val="left" w:pos="1260"/>
        </w:tabs>
        <w:ind w:left="1260" w:hanging="507"/>
      </w:pPr>
      <w:rPr>
        <w:rFonts w:hint="default" w:hAnsi="Arial Unicode MS"/>
        <w:caps w:val="0"/>
        <w:smallCaps w:val="0"/>
        <w:strike w:val="0"/>
        <w:dstrike w:val="0"/>
        <w:color w:val="000000"/>
        <w:spacing w:val="0"/>
        <w:w w:val="100"/>
        <w:kern w:val="0"/>
        <w:position w:val="0"/>
        <w:highlight w:val="none"/>
        <w:vertAlign w:val="baseline"/>
      </w:rPr>
    </w:lvl>
    <w:lvl w:ilvl="3" w:tentative="0">
      <w:start w:val="1"/>
      <w:numFmt w:val="decimal"/>
      <w:lvlText w:val="%4."/>
      <w:lvlJc w:val="left"/>
      <w:pPr>
        <w:tabs>
          <w:tab w:val="left" w:pos="1680"/>
        </w:tabs>
        <w:ind w:left="1680" w:hanging="420"/>
      </w:pPr>
      <w:rPr>
        <w:rFonts w:hint="default" w:hAnsi="Arial Unicode MS"/>
        <w:caps w:val="0"/>
        <w:smallCaps w:val="0"/>
        <w:strike w:val="0"/>
        <w:dstrike w:val="0"/>
        <w:color w:val="000000"/>
        <w:spacing w:val="0"/>
        <w:w w:val="100"/>
        <w:kern w:val="0"/>
        <w:position w:val="0"/>
        <w:highlight w:val="none"/>
        <w:vertAlign w:val="baseline"/>
      </w:rPr>
    </w:lvl>
    <w:lvl w:ilvl="4" w:tentative="0">
      <w:start w:val="1"/>
      <w:numFmt w:val="lowerLetter"/>
      <w:lvlText w:val="%5)"/>
      <w:lvlJc w:val="left"/>
      <w:pPr>
        <w:tabs>
          <w:tab w:val="left" w:pos="2100"/>
        </w:tabs>
        <w:ind w:left="2100" w:hanging="420"/>
      </w:pPr>
      <w:rPr>
        <w:rFonts w:hint="default" w:hAnsi="Arial Unicode MS"/>
        <w:caps w:val="0"/>
        <w:smallCaps w:val="0"/>
        <w:strike w:val="0"/>
        <w:dstrike w:val="0"/>
        <w:color w:val="000000"/>
        <w:spacing w:val="0"/>
        <w:w w:val="100"/>
        <w:kern w:val="0"/>
        <w:position w:val="0"/>
        <w:highlight w:val="none"/>
        <w:vertAlign w:val="baseline"/>
      </w:rPr>
    </w:lvl>
    <w:lvl w:ilvl="5" w:tentative="0">
      <w:start w:val="1"/>
      <w:numFmt w:val="lowerRoman"/>
      <w:lvlText w:val="%6."/>
      <w:lvlJc w:val="left"/>
      <w:pPr>
        <w:tabs>
          <w:tab w:val="left" w:pos="2520"/>
        </w:tabs>
        <w:ind w:left="2520" w:hanging="507"/>
      </w:pPr>
      <w:rPr>
        <w:rFonts w:hint="default" w:hAnsi="Arial Unicode MS"/>
        <w:caps w:val="0"/>
        <w:smallCaps w:val="0"/>
        <w:strike w:val="0"/>
        <w:dstrike w:val="0"/>
        <w:color w:val="000000"/>
        <w:spacing w:val="0"/>
        <w:w w:val="100"/>
        <w:kern w:val="0"/>
        <w:position w:val="0"/>
        <w:highlight w:val="none"/>
        <w:vertAlign w:val="baseline"/>
      </w:rPr>
    </w:lvl>
    <w:lvl w:ilvl="6" w:tentative="0">
      <w:start w:val="1"/>
      <w:numFmt w:val="decimal"/>
      <w:lvlText w:val="%7."/>
      <w:lvlJc w:val="left"/>
      <w:pPr>
        <w:tabs>
          <w:tab w:val="left" w:pos="2940"/>
        </w:tabs>
        <w:ind w:left="2940" w:hanging="420"/>
      </w:pPr>
      <w:rPr>
        <w:rFonts w:hint="default" w:hAnsi="Arial Unicode MS"/>
        <w:caps w:val="0"/>
        <w:smallCaps w:val="0"/>
        <w:strike w:val="0"/>
        <w:dstrike w:val="0"/>
        <w:color w:val="000000"/>
        <w:spacing w:val="0"/>
        <w:w w:val="100"/>
        <w:kern w:val="0"/>
        <w:position w:val="0"/>
        <w:highlight w:val="none"/>
        <w:vertAlign w:val="baseline"/>
      </w:rPr>
    </w:lvl>
    <w:lvl w:ilvl="7" w:tentative="0">
      <w:start w:val="1"/>
      <w:numFmt w:val="lowerLetter"/>
      <w:lvlText w:val="%8)"/>
      <w:lvlJc w:val="left"/>
      <w:pPr>
        <w:tabs>
          <w:tab w:val="left" w:pos="3360"/>
        </w:tabs>
        <w:ind w:left="3360" w:hanging="420"/>
      </w:pPr>
      <w:rPr>
        <w:rFonts w:hint="default" w:hAnsi="Arial Unicode MS"/>
        <w:caps w:val="0"/>
        <w:smallCaps w:val="0"/>
        <w:strike w:val="0"/>
        <w:dstrike w:val="0"/>
        <w:color w:val="000000"/>
        <w:spacing w:val="0"/>
        <w:w w:val="100"/>
        <w:kern w:val="0"/>
        <w:position w:val="0"/>
        <w:highlight w:val="none"/>
        <w:vertAlign w:val="baseline"/>
      </w:rPr>
    </w:lvl>
    <w:lvl w:ilvl="8" w:tentative="0">
      <w:start w:val="1"/>
      <w:numFmt w:val="lowerRoman"/>
      <w:lvlText w:val="%9."/>
      <w:lvlJc w:val="left"/>
      <w:pPr>
        <w:tabs>
          <w:tab w:val="left" w:pos="3780"/>
        </w:tabs>
        <w:ind w:left="3780" w:hanging="507"/>
      </w:pPr>
      <w:rPr>
        <w:rFonts w:hint="default" w:hAnsi="Arial Unicode MS"/>
        <w:caps w:val="0"/>
        <w:smallCaps w:val="0"/>
        <w:strike w:val="0"/>
        <w:dstrike w:val="0"/>
        <w:color w:val="000000"/>
        <w:spacing w:val="0"/>
        <w:w w:val="100"/>
        <w:kern w:val="0"/>
        <w:position w:val="0"/>
        <w:highlight w:val="none"/>
        <w:vertAlign w:val="baseline"/>
      </w:rPr>
    </w:lvl>
  </w:abstractNum>
  <w:abstractNum w:abstractNumId="2">
    <w:nsid w:val="00000015"/>
    <w:multiLevelType w:val="multilevel"/>
    <w:tmpl w:val="00000015"/>
    <w:lvl w:ilvl="0" w:tentative="0">
      <w:start w:val="1"/>
      <w:numFmt w:val="decimal"/>
      <w:pStyle w:val="406"/>
      <w:lvlText w:val="%1."/>
      <w:lvlJc w:val="left"/>
      <w:pPr>
        <w:tabs>
          <w:tab w:val="left" w:pos="907"/>
        </w:tabs>
        <w:ind w:left="907" w:hanging="453"/>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5AF2C2A"/>
    <w:multiLevelType w:val="multilevel"/>
    <w:tmpl w:val="05AF2C2A"/>
    <w:lvl w:ilvl="0" w:tentative="0">
      <w:start w:val="1"/>
      <w:numFmt w:val="bullet"/>
      <w:pStyle w:val="497"/>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19B4394A"/>
    <w:multiLevelType w:val="multilevel"/>
    <w:tmpl w:val="19B4394A"/>
    <w:lvl w:ilvl="0" w:tentative="0">
      <w:start w:val="1"/>
      <w:numFmt w:val="decimal"/>
      <w:pStyle w:val="49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7440CBC"/>
    <w:multiLevelType w:val="multilevel"/>
    <w:tmpl w:val="27440CBC"/>
    <w:lvl w:ilvl="0" w:tentative="0">
      <w:start w:val="1"/>
      <w:numFmt w:val="decimal"/>
      <w:pStyle w:val="76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6">
    <w:nsid w:val="27FE7D5B"/>
    <w:multiLevelType w:val="multilevel"/>
    <w:tmpl w:val="27FE7D5B"/>
    <w:lvl w:ilvl="0" w:tentative="0">
      <w:start w:val="1"/>
      <w:numFmt w:val="decimal"/>
      <w:pStyle w:val="496"/>
      <w:lvlText w:val="%1)"/>
      <w:lvlJc w:val="left"/>
      <w:pPr>
        <w:tabs>
          <w:tab w:val="left" w:pos="420"/>
        </w:tabs>
        <w:ind w:left="420" w:hanging="420"/>
      </w:pPr>
      <w:rPr>
        <w:rFonts w:hint="default" w:hAnsi="Arial Unicode MS"/>
        <w:caps w:val="0"/>
        <w:smallCaps w:val="0"/>
        <w:strike w:val="0"/>
        <w:dstrike w:val="0"/>
        <w:color w:val="000000"/>
        <w:spacing w:val="0"/>
        <w:w w:val="100"/>
        <w:kern w:val="0"/>
        <w:position w:val="0"/>
        <w:highlight w:val="none"/>
        <w:vertAlign w:val="baseline"/>
      </w:rPr>
    </w:lvl>
    <w:lvl w:ilvl="1" w:tentative="0">
      <w:start w:val="1"/>
      <w:numFmt w:val="lowerLetter"/>
      <w:lvlText w:val="%2)"/>
      <w:lvlJc w:val="left"/>
      <w:pPr>
        <w:tabs>
          <w:tab w:val="left" w:pos="840"/>
        </w:tabs>
        <w:ind w:left="840" w:hanging="420"/>
      </w:pPr>
      <w:rPr>
        <w:rFonts w:hint="default" w:hAnsi="Arial Unicode MS"/>
        <w:caps w:val="0"/>
        <w:smallCaps w:val="0"/>
        <w:strike w:val="0"/>
        <w:dstrike w:val="0"/>
        <w:color w:val="000000"/>
        <w:spacing w:val="0"/>
        <w:w w:val="100"/>
        <w:kern w:val="0"/>
        <w:position w:val="0"/>
        <w:highlight w:val="none"/>
        <w:vertAlign w:val="baseline"/>
      </w:rPr>
    </w:lvl>
    <w:lvl w:ilvl="2" w:tentative="0">
      <w:start w:val="1"/>
      <w:numFmt w:val="lowerRoman"/>
      <w:lvlText w:val="%3."/>
      <w:lvlJc w:val="left"/>
      <w:pPr>
        <w:tabs>
          <w:tab w:val="left" w:pos="1260"/>
        </w:tabs>
        <w:ind w:left="1260" w:hanging="507"/>
      </w:pPr>
      <w:rPr>
        <w:rFonts w:hint="default" w:hAnsi="Arial Unicode MS"/>
        <w:caps w:val="0"/>
        <w:smallCaps w:val="0"/>
        <w:strike w:val="0"/>
        <w:dstrike w:val="0"/>
        <w:color w:val="000000"/>
        <w:spacing w:val="0"/>
        <w:w w:val="100"/>
        <w:kern w:val="0"/>
        <w:position w:val="0"/>
        <w:highlight w:val="none"/>
        <w:vertAlign w:val="baseline"/>
      </w:rPr>
    </w:lvl>
    <w:lvl w:ilvl="3" w:tentative="0">
      <w:start w:val="1"/>
      <w:numFmt w:val="decimal"/>
      <w:lvlText w:val="%4."/>
      <w:lvlJc w:val="left"/>
      <w:pPr>
        <w:tabs>
          <w:tab w:val="left" w:pos="1680"/>
        </w:tabs>
        <w:ind w:left="1680" w:hanging="420"/>
      </w:pPr>
      <w:rPr>
        <w:rFonts w:hint="default" w:hAnsi="Arial Unicode MS"/>
        <w:caps w:val="0"/>
        <w:smallCaps w:val="0"/>
        <w:strike w:val="0"/>
        <w:dstrike w:val="0"/>
        <w:color w:val="000000"/>
        <w:spacing w:val="0"/>
        <w:w w:val="100"/>
        <w:kern w:val="0"/>
        <w:position w:val="0"/>
        <w:highlight w:val="none"/>
        <w:vertAlign w:val="baseline"/>
      </w:rPr>
    </w:lvl>
    <w:lvl w:ilvl="4" w:tentative="0">
      <w:start w:val="1"/>
      <w:numFmt w:val="lowerLetter"/>
      <w:lvlText w:val="%5)"/>
      <w:lvlJc w:val="left"/>
      <w:pPr>
        <w:tabs>
          <w:tab w:val="left" w:pos="2100"/>
        </w:tabs>
        <w:ind w:left="2100" w:hanging="420"/>
      </w:pPr>
      <w:rPr>
        <w:rFonts w:hint="default" w:hAnsi="Arial Unicode MS"/>
        <w:caps w:val="0"/>
        <w:smallCaps w:val="0"/>
        <w:strike w:val="0"/>
        <w:dstrike w:val="0"/>
        <w:color w:val="000000"/>
        <w:spacing w:val="0"/>
        <w:w w:val="100"/>
        <w:kern w:val="0"/>
        <w:position w:val="0"/>
        <w:highlight w:val="none"/>
        <w:vertAlign w:val="baseline"/>
      </w:rPr>
    </w:lvl>
    <w:lvl w:ilvl="5" w:tentative="0">
      <w:start w:val="1"/>
      <w:numFmt w:val="lowerRoman"/>
      <w:lvlText w:val="%6."/>
      <w:lvlJc w:val="left"/>
      <w:pPr>
        <w:tabs>
          <w:tab w:val="left" w:pos="2520"/>
        </w:tabs>
        <w:ind w:left="2520" w:hanging="507"/>
      </w:pPr>
      <w:rPr>
        <w:rFonts w:hint="default" w:hAnsi="Arial Unicode MS"/>
        <w:caps w:val="0"/>
        <w:smallCaps w:val="0"/>
        <w:strike w:val="0"/>
        <w:dstrike w:val="0"/>
        <w:color w:val="000000"/>
        <w:spacing w:val="0"/>
        <w:w w:val="100"/>
        <w:kern w:val="0"/>
        <w:position w:val="0"/>
        <w:highlight w:val="none"/>
        <w:vertAlign w:val="baseline"/>
      </w:rPr>
    </w:lvl>
    <w:lvl w:ilvl="6" w:tentative="0">
      <w:start w:val="1"/>
      <w:numFmt w:val="decimal"/>
      <w:lvlText w:val="%7."/>
      <w:lvlJc w:val="left"/>
      <w:pPr>
        <w:tabs>
          <w:tab w:val="left" w:pos="2940"/>
        </w:tabs>
        <w:ind w:left="2940" w:hanging="420"/>
      </w:pPr>
      <w:rPr>
        <w:rFonts w:hint="default" w:hAnsi="Arial Unicode MS"/>
        <w:caps w:val="0"/>
        <w:smallCaps w:val="0"/>
        <w:strike w:val="0"/>
        <w:dstrike w:val="0"/>
        <w:color w:val="000000"/>
        <w:spacing w:val="0"/>
        <w:w w:val="100"/>
        <w:kern w:val="0"/>
        <w:position w:val="0"/>
        <w:highlight w:val="none"/>
        <w:vertAlign w:val="baseline"/>
      </w:rPr>
    </w:lvl>
    <w:lvl w:ilvl="7" w:tentative="0">
      <w:start w:val="1"/>
      <w:numFmt w:val="lowerLetter"/>
      <w:lvlText w:val="%8)"/>
      <w:lvlJc w:val="left"/>
      <w:pPr>
        <w:tabs>
          <w:tab w:val="left" w:pos="3360"/>
        </w:tabs>
        <w:ind w:left="3360" w:hanging="420"/>
      </w:pPr>
      <w:rPr>
        <w:rFonts w:hint="default" w:hAnsi="Arial Unicode MS"/>
        <w:caps w:val="0"/>
        <w:smallCaps w:val="0"/>
        <w:strike w:val="0"/>
        <w:dstrike w:val="0"/>
        <w:color w:val="000000"/>
        <w:spacing w:val="0"/>
        <w:w w:val="100"/>
        <w:kern w:val="0"/>
        <w:position w:val="0"/>
        <w:highlight w:val="none"/>
        <w:vertAlign w:val="baseline"/>
      </w:rPr>
    </w:lvl>
    <w:lvl w:ilvl="8" w:tentative="0">
      <w:start w:val="1"/>
      <w:numFmt w:val="lowerRoman"/>
      <w:lvlText w:val="%9."/>
      <w:lvlJc w:val="left"/>
      <w:pPr>
        <w:tabs>
          <w:tab w:val="left" w:pos="3780"/>
        </w:tabs>
        <w:ind w:left="3780" w:hanging="507"/>
      </w:pPr>
      <w:rPr>
        <w:rFonts w:hint="default" w:hAnsi="Arial Unicode MS"/>
        <w:caps w:val="0"/>
        <w:smallCaps w:val="0"/>
        <w:strike w:val="0"/>
        <w:dstrike w:val="0"/>
        <w:color w:val="000000"/>
        <w:spacing w:val="0"/>
        <w:w w:val="100"/>
        <w:kern w:val="0"/>
        <w:position w:val="0"/>
        <w:highlight w:val="none"/>
        <w:vertAlign w:val="baseline"/>
      </w:rPr>
    </w:lvl>
  </w:abstractNum>
  <w:abstractNum w:abstractNumId="7">
    <w:nsid w:val="287F4230"/>
    <w:multiLevelType w:val="multilevel"/>
    <w:tmpl w:val="287F4230"/>
    <w:lvl w:ilvl="0" w:tentative="0">
      <w:start w:val="1"/>
      <w:numFmt w:val="decimal"/>
      <w:pStyle w:val="752"/>
      <w:lvlText w:val="%1."/>
      <w:lvlJc w:val="left"/>
      <w:pPr>
        <w:ind w:left="420" w:hanging="420"/>
      </w:pPr>
    </w:lvl>
    <w:lvl w:ilvl="1" w:tentative="0">
      <w:start w:val="2"/>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92C2F5F"/>
    <w:multiLevelType w:val="multilevel"/>
    <w:tmpl w:val="292C2F5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pStyle w:val="523"/>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6AF147D"/>
    <w:multiLevelType w:val="multilevel"/>
    <w:tmpl w:val="36AF147D"/>
    <w:lvl w:ilvl="0" w:tentative="0">
      <w:start w:val="1"/>
      <w:numFmt w:val="bullet"/>
      <w:pStyle w:val="498"/>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3CCC1822"/>
    <w:multiLevelType w:val="multilevel"/>
    <w:tmpl w:val="3CCC1822"/>
    <w:lvl w:ilvl="0" w:tentative="0">
      <w:start w:val="1"/>
      <w:numFmt w:val="decimal"/>
      <w:lvlText w:val="%1)"/>
      <w:lvlJc w:val="left"/>
      <w:pPr>
        <w:tabs>
          <w:tab w:val="left" w:pos="420"/>
        </w:tabs>
        <w:ind w:left="420" w:hanging="420"/>
      </w:pPr>
      <w:rPr>
        <w:rFonts w:hint="default" w:hAnsi="Arial Unicode MS"/>
        <w:caps w:val="0"/>
        <w:smallCaps w:val="0"/>
        <w:strike w:val="0"/>
        <w:dstrike w:val="0"/>
        <w:color w:val="000000"/>
        <w:spacing w:val="0"/>
        <w:w w:val="100"/>
        <w:kern w:val="0"/>
        <w:position w:val="0"/>
        <w:highlight w:val="none"/>
        <w:vertAlign w:val="baseline"/>
      </w:rPr>
    </w:lvl>
    <w:lvl w:ilvl="1" w:tentative="0">
      <w:start w:val="1"/>
      <w:numFmt w:val="lowerLetter"/>
      <w:pStyle w:val="501"/>
      <w:lvlText w:val="%2)"/>
      <w:lvlJc w:val="left"/>
      <w:pPr>
        <w:tabs>
          <w:tab w:val="left" w:pos="840"/>
        </w:tabs>
        <w:ind w:left="840" w:hanging="420"/>
      </w:pPr>
      <w:rPr>
        <w:rFonts w:hint="default" w:hAnsi="Arial Unicode MS"/>
        <w:caps w:val="0"/>
        <w:smallCaps w:val="0"/>
        <w:strike w:val="0"/>
        <w:dstrike w:val="0"/>
        <w:color w:val="000000"/>
        <w:spacing w:val="0"/>
        <w:w w:val="100"/>
        <w:kern w:val="0"/>
        <w:position w:val="0"/>
        <w:highlight w:val="none"/>
        <w:vertAlign w:val="baseline"/>
      </w:rPr>
    </w:lvl>
    <w:lvl w:ilvl="2" w:tentative="0">
      <w:start w:val="1"/>
      <w:numFmt w:val="lowerRoman"/>
      <w:lvlText w:val="%3."/>
      <w:lvlJc w:val="left"/>
      <w:pPr>
        <w:tabs>
          <w:tab w:val="left" w:pos="1260"/>
        </w:tabs>
        <w:ind w:left="1260" w:hanging="507"/>
      </w:pPr>
      <w:rPr>
        <w:rFonts w:hint="default" w:hAnsi="Arial Unicode MS"/>
        <w:caps w:val="0"/>
        <w:smallCaps w:val="0"/>
        <w:strike w:val="0"/>
        <w:dstrike w:val="0"/>
        <w:color w:val="000000"/>
        <w:spacing w:val="0"/>
        <w:w w:val="100"/>
        <w:kern w:val="0"/>
        <w:position w:val="0"/>
        <w:highlight w:val="none"/>
        <w:vertAlign w:val="baseline"/>
      </w:rPr>
    </w:lvl>
    <w:lvl w:ilvl="3" w:tentative="0">
      <w:start w:val="1"/>
      <w:numFmt w:val="decimal"/>
      <w:lvlText w:val="%4."/>
      <w:lvlJc w:val="left"/>
      <w:pPr>
        <w:tabs>
          <w:tab w:val="left" w:pos="1680"/>
        </w:tabs>
        <w:ind w:left="1680" w:hanging="420"/>
      </w:pPr>
      <w:rPr>
        <w:rFonts w:hint="default" w:hAnsi="Arial Unicode MS"/>
        <w:caps w:val="0"/>
        <w:smallCaps w:val="0"/>
        <w:strike w:val="0"/>
        <w:dstrike w:val="0"/>
        <w:color w:val="000000"/>
        <w:spacing w:val="0"/>
        <w:w w:val="100"/>
        <w:kern w:val="0"/>
        <w:position w:val="0"/>
        <w:highlight w:val="none"/>
        <w:vertAlign w:val="baseline"/>
      </w:rPr>
    </w:lvl>
    <w:lvl w:ilvl="4" w:tentative="0">
      <w:start w:val="1"/>
      <w:numFmt w:val="lowerLetter"/>
      <w:lvlText w:val="%5)"/>
      <w:lvlJc w:val="left"/>
      <w:pPr>
        <w:tabs>
          <w:tab w:val="left" w:pos="2100"/>
        </w:tabs>
        <w:ind w:left="2100" w:hanging="420"/>
      </w:pPr>
      <w:rPr>
        <w:rFonts w:hint="default" w:hAnsi="Arial Unicode MS"/>
        <w:caps w:val="0"/>
        <w:smallCaps w:val="0"/>
        <w:strike w:val="0"/>
        <w:dstrike w:val="0"/>
        <w:color w:val="000000"/>
        <w:spacing w:val="0"/>
        <w:w w:val="100"/>
        <w:kern w:val="0"/>
        <w:position w:val="0"/>
        <w:highlight w:val="none"/>
        <w:vertAlign w:val="baseline"/>
      </w:rPr>
    </w:lvl>
    <w:lvl w:ilvl="5" w:tentative="0">
      <w:start w:val="1"/>
      <w:numFmt w:val="lowerRoman"/>
      <w:lvlText w:val="%6."/>
      <w:lvlJc w:val="left"/>
      <w:pPr>
        <w:tabs>
          <w:tab w:val="left" w:pos="2520"/>
        </w:tabs>
        <w:ind w:left="2520" w:hanging="507"/>
      </w:pPr>
      <w:rPr>
        <w:rFonts w:hint="default" w:hAnsi="Arial Unicode MS"/>
        <w:caps w:val="0"/>
        <w:smallCaps w:val="0"/>
        <w:strike w:val="0"/>
        <w:dstrike w:val="0"/>
        <w:color w:val="000000"/>
        <w:spacing w:val="0"/>
        <w:w w:val="100"/>
        <w:kern w:val="0"/>
        <w:position w:val="0"/>
        <w:highlight w:val="none"/>
        <w:vertAlign w:val="baseline"/>
      </w:rPr>
    </w:lvl>
    <w:lvl w:ilvl="6" w:tentative="0">
      <w:start w:val="1"/>
      <w:numFmt w:val="decimal"/>
      <w:lvlText w:val="%7."/>
      <w:lvlJc w:val="left"/>
      <w:pPr>
        <w:tabs>
          <w:tab w:val="left" w:pos="2940"/>
        </w:tabs>
        <w:ind w:left="2940" w:hanging="420"/>
      </w:pPr>
      <w:rPr>
        <w:rFonts w:hint="default" w:hAnsi="Arial Unicode MS"/>
        <w:caps w:val="0"/>
        <w:smallCaps w:val="0"/>
        <w:strike w:val="0"/>
        <w:dstrike w:val="0"/>
        <w:color w:val="000000"/>
        <w:spacing w:val="0"/>
        <w:w w:val="100"/>
        <w:kern w:val="0"/>
        <w:position w:val="0"/>
        <w:highlight w:val="none"/>
        <w:vertAlign w:val="baseline"/>
      </w:rPr>
    </w:lvl>
    <w:lvl w:ilvl="7" w:tentative="0">
      <w:start w:val="1"/>
      <w:numFmt w:val="lowerLetter"/>
      <w:lvlText w:val="%8)"/>
      <w:lvlJc w:val="left"/>
      <w:pPr>
        <w:tabs>
          <w:tab w:val="left" w:pos="3360"/>
        </w:tabs>
        <w:ind w:left="3360" w:hanging="420"/>
      </w:pPr>
      <w:rPr>
        <w:rFonts w:hint="default" w:hAnsi="Arial Unicode MS"/>
        <w:caps w:val="0"/>
        <w:smallCaps w:val="0"/>
        <w:strike w:val="0"/>
        <w:dstrike w:val="0"/>
        <w:color w:val="000000"/>
        <w:spacing w:val="0"/>
        <w:w w:val="100"/>
        <w:kern w:val="0"/>
        <w:position w:val="0"/>
        <w:highlight w:val="none"/>
        <w:vertAlign w:val="baseline"/>
      </w:rPr>
    </w:lvl>
    <w:lvl w:ilvl="8" w:tentative="0">
      <w:start w:val="1"/>
      <w:numFmt w:val="lowerRoman"/>
      <w:lvlText w:val="%9."/>
      <w:lvlJc w:val="left"/>
      <w:pPr>
        <w:tabs>
          <w:tab w:val="left" w:pos="3780"/>
        </w:tabs>
        <w:ind w:left="3780" w:hanging="507"/>
      </w:pPr>
      <w:rPr>
        <w:rFonts w:hint="default" w:hAnsi="Arial Unicode MS"/>
        <w:caps w:val="0"/>
        <w:smallCaps w:val="0"/>
        <w:strike w:val="0"/>
        <w:dstrike w:val="0"/>
        <w:color w:val="000000"/>
        <w:spacing w:val="0"/>
        <w:w w:val="100"/>
        <w:kern w:val="0"/>
        <w:position w:val="0"/>
        <w:highlight w:val="none"/>
        <w:vertAlign w:val="baseline"/>
      </w:rPr>
    </w:lvl>
  </w:abstractNum>
  <w:abstractNum w:abstractNumId="11">
    <w:nsid w:val="4E4C6D77"/>
    <w:multiLevelType w:val="multilevel"/>
    <w:tmpl w:val="4E4C6D77"/>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pStyle w:val="549"/>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59025CFB"/>
    <w:multiLevelType w:val="multilevel"/>
    <w:tmpl w:val="59025CFB"/>
    <w:lvl w:ilvl="0" w:tentative="0">
      <w:start w:val="1"/>
      <w:numFmt w:val="decimal"/>
      <w:pStyle w:val="502"/>
      <w:lvlText w:val="%1)"/>
      <w:lvlJc w:val="left"/>
      <w:pPr>
        <w:tabs>
          <w:tab w:val="left" w:pos="420"/>
        </w:tabs>
        <w:ind w:left="420" w:hanging="420"/>
      </w:pPr>
      <w:rPr>
        <w:rFonts w:hint="default" w:hAnsi="Arial Unicode MS"/>
        <w:caps w:val="0"/>
        <w:smallCaps w:val="0"/>
        <w:strike w:val="0"/>
        <w:dstrike w:val="0"/>
        <w:color w:val="000000"/>
        <w:spacing w:val="0"/>
        <w:w w:val="100"/>
        <w:kern w:val="0"/>
        <w:position w:val="0"/>
        <w:highlight w:val="none"/>
        <w:vertAlign w:val="baseline"/>
      </w:rPr>
    </w:lvl>
    <w:lvl w:ilvl="1" w:tentative="0">
      <w:start w:val="1"/>
      <w:numFmt w:val="lowerLetter"/>
      <w:lvlText w:val="%2)"/>
      <w:lvlJc w:val="left"/>
      <w:pPr>
        <w:tabs>
          <w:tab w:val="left" w:pos="840"/>
        </w:tabs>
        <w:ind w:left="840" w:hanging="420"/>
      </w:pPr>
      <w:rPr>
        <w:rFonts w:hint="default" w:hAnsi="Arial Unicode MS"/>
        <w:caps w:val="0"/>
        <w:smallCaps w:val="0"/>
        <w:strike w:val="0"/>
        <w:dstrike w:val="0"/>
        <w:color w:val="000000"/>
        <w:spacing w:val="0"/>
        <w:w w:val="100"/>
        <w:kern w:val="0"/>
        <w:position w:val="0"/>
        <w:highlight w:val="none"/>
        <w:vertAlign w:val="baseline"/>
      </w:rPr>
    </w:lvl>
    <w:lvl w:ilvl="2" w:tentative="0">
      <w:start w:val="1"/>
      <w:numFmt w:val="lowerRoman"/>
      <w:lvlText w:val="%3."/>
      <w:lvlJc w:val="left"/>
      <w:pPr>
        <w:tabs>
          <w:tab w:val="left" w:pos="1260"/>
        </w:tabs>
        <w:ind w:left="1260" w:hanging="507"/>
      </w:pPr>
      <w:rPr>
        <w:rFonts w:hint="default" w:hAnsi="Arial Unicode MS"/>
        <w:caps w:val="0"/>
        <w:smallCaps w:val="0"/>
        <w:strike w:val="0"/>
        <w:dstrike w:val="0"/>
        <w:color w:val="000000"/>
        <w:spacing w:val="0"/>
        <w:w w:val="100"/>
        <w:kern w:val="0"/>
        <w:position w:val="0"/>
        <w:highlight w:val="none"/>
        <w:vertAlign w:val="baseline"/>
      </w:rPr>
    </w:lvl>
    <w:lvl w:ilvl="3" w:tentative="0">
      <w:start w:val="1"/>
      <w:numFmt w:val="decimal"/>
      <w:lvlText w:val="%4."/>
      <w:lvlJc w:val="left"/>
      <w:pPr>
        <w:tabs>
          <w:tab w:val="left" w:pos="1680"/>
        </w:tabs>
        <w:ind w:left="1680" w:hanging="420"/>
      </w:pPr>
      <w:rPr>
        <w:rFonts w:hint="default" w:hAnsi="Arial Unicode MS"/>
        <w:caps w:val="0"/>
        <w:smallCaps w:val="0"/>
        <w:strike w:val="0"/>
        <w:dstrike w:val="0"/>
        <w:color w:val="000000"/>
        <w:spacing w:val="0"/>
        <w:w w:val="100"/>
        <w:kern w:val="0"/>
        <w:position w:val="0"/>
        <w:highlight w:val="none"/>
        <w:vertAlign w:val="baseline"/>
      </w:rPr>
    </w:lvl>
    <w:lvl w:ilvl="4" w:tentative="0">
      <w:start w:val="1"/>
      <w:numFmt w:val="lowerLetter"/>
      <w:lvlText w:val="%5)"/>
      <w:lvlJc w:val="left"/>
      <w:pPr>
        <w:tabs>
          <w:tab w:val="left" w:pos="2100"/>
        </w:tabs>
        <w:ind w:left="2100" w:hanging="420"/>
      </w:pPr>
      <w:rPr>
        <w:rFonts w:hint="default" w:hAnsi="Arial Unicode MS"/>
        <w:caps w:val="0"/>
        <w:smallCaps w:val="0"/>
        <w:strike w:val="0"/>
        <w:dstrike w:val="0"/>
        <w:color w:val="000000"/>
        <w:spacing w:val="0"/>
        <w:w w:val="100"/>
        <w:kern w:val="0"/>
        <w:position w:val="0"/>
        <w:highlight w:val="none"/>
        <w:vertAlign w:val="baseline"/>
      </w:rPr>
    </w:lvl>
    <w:lvl w:ilvl="5" w:tentative="0">
      <w:start w:val="1"/>
      <w:numFmt w:val="lowerRoman"/>
      <w:lvlText w:val="%6."/>
      <w:lvlJc w:val="left"/>
      <w:pPr>
        <w:tabs>
          <w:tab w:val="left" w:pos="2520"/>
        </w:tabs>
        <w:ind w:left="2520" w:hanging="507"/>
      </w:pPr>
      <w:rPr>
        <w:rFonts w:hint="default" w:hAnsi="Arial Unicode MS"/>
        <w:caps w:val="0"/>
        <w:smallCaps w:val="0"/>
        <w:strike w:val="0"/>
        <w:dstrike w:val="0"/>
        <w:color w:val="000000"/>
        <w:spacing w:val="0"/>
        <w:w w:val="100"/>
        <w:kern w:val="0"/>
        <w:position w:val="0"/>
        <w:highlight w:val="none"/>
        <w:vertAlign w:val="baseline"/>
      </w:rPr>
    </w:lvl>
    <w:lvl w:ilvl="6" w:tentative="0">
      <w:start w:val="1"/>
      <w:numFmt w:val="decimal"/>
      <w:lvlText w:val="%7."/>
      <w:lvlJc w:val="left"/>
      <w:pPr>
        <w:tabs>
          <w:tab w:val="left" w:pos="2940"/>
        </w:tabs>
        <w:ind w:left="2940" w:hanging="420"/>
      </w:pPr>
      <w:rPr>
        <w:rFonts w:hint="default" w:hAnsi="Arial Unicode MS"/>
        <w:caps w:val="0"/>
        <w:smallCaps w:val="0"/>
        <w:strike w:val="0"/>
        <w:dstrike w:val="0"/>
        <w:color w:val="000000"/>
        <w:spacing w:val="0"/>
        <w:w w:val="100"/>
        <w:kern w:val="0"/>
        <w:position w:val="0"/>
        <w:highlight w:val="none"/>
        <w:vertAlign w:val="baseline"/>
      </w:rPr>
    </w:lvl>
    <w:lvl w:ilvl="7" w:tentative="0">
      <w:start w:val="1"/>
      <w:numFmt w:val="lowerLetter"/>
      <w:lvlText w:val="%8)"/>
      <w:lvlJc w:val="left"/>
      <w:pPr>
        <w:tabs>
          <w:tab w:val="left" w:pos="3360"/>
        </w:tabs>
        <w:ind w:left="3360" w:hanging="420"/>
      </w:pPr>
      <w:rPr>
        <w:rFonts w:hint="default" w:hAnsi="Arial Unicode MS"/>
        <w:caps w:val="0"/>
        <w:smallCaps w:val="0"/>
        <w:strike w:val="0"/>
        <w:dstrike w:val="0"/>
        <w:color w:val="000000"/>
        <w:spacing w:val="0"/>
        <w:w w:val="100"/>
        <w:kern w:val="0"/>
        <w:position w:val="0"/>
        <w:highlight w:val="none"/>
        <w:vertAlign w:val="baseline"/>
      </w:rPr>
    </w:lvl>
    <w:lvl w:ilvl="8" w:tentative="0">
      <w:start w:val="1"/>
      <w:numFmt w:val="lowerRoman"/>
      <w:lvlText w:val="%9."/>
      <w:lvlJc w:val="left"/>
      <w:pPr>
        <w:tabs>
          <w:tab w:val="left" w:pos="3780"/>
        </w:tabs>
        <w:ind w:left="3780" w:hanging="507"/>
      </w:pPr>
      <w:rPr>
        <w:rFonts w:hint="default" w:hAnsi="Arial Unicode MS"/>
        <w:caps w:val="0"/>
        <w:smallCaps w:val="0"/>
        <w:strike w:val="0"/>
        <w:dstrike w:val="0"/>
        <w:color w:val="000000"/>
        <w:spacing w:val="0"/>
        <w:w w:val="100"/>
        <w:kern w:val="0"/>
        <w:position w:val="0"/>
        <w:highlight w:val="none"/>
        <w:vertAlign w:val="baseline"/>
      </w:rPr>
    </w:lvl>
  </w:abstractNum>
  <w:abstractNum w:abstractNumId="13">
    <w:nsid w:val="5C4F075F"/>
    <w:multiLevelType w:val="multilevel"/>
    <w:tmpl w:val="5C4F075F"/>
    <w:lvl w:ilvl="0" w:tentative="0">
      <w:start w:val="1"/>
      <w:numFmt w:val="bullet"/>
      <w:pStyle w:val="499"/>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5EA2FE6B"/>
    <w:multiLevelType w:val="multilevel"/>
    <w:tmpl w:val="5EA2FE6B"/>
    <w:lvl w:ilvl="0" w:tentative="0">
      <w:start w:val="1"/>
      <w:numFmt w:val="decimal"/>
      <w:suff w:val="space"/>
      <w:lvlText w:val="%1"/>
      <w:lvlJc w:val="left"/>
      <w:pPr>
        <w:ind w:left="0" w:firstLine="0"/>
      </w:pPr>
    </w:lvl>
    <w:lvl w:ilvl="1" w:tentative="0">
      <w:start w:val="1"/>
      <w:numFmt w:val="decimal"/>
      <w:pStyle w:val="707"/>
      <w:suff w:val="space"/>
      <w:lvlText w:val="%1.%2"/>
      <w:lvlJc w:val="left"/>
      <w:pPr>
        <w:ind w:left="0" w:firstLine="0"/>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5"/>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5">
    <w:nsid w:val="6089438E"/>
    <w:multiLevelType w:val="multilevel"/>
    <w:tmpl w:val="6089438E"/>
    <w:lvl w:ilvl="0" w:tentative="0">
      <w:start w:val="1"/>
      <w:numFmt w:val="bullet"/>
      <w:pStyle w:val="593"/>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6">
    <w:nsid w:val="6FD330D6"/>
    <w:multiLevelType w:val="multilevel"/>
    <w:tmpl w:val="6FD330D6"/>
    <w:lvl w:ilvl="0" w:tentative="0">
      <w:start w:val="1"/>
      <w:numFmt w:val="bullet"/>
      <w:pStyle w:val="587"/>
      <w:lvlText w:val="•"/>
      <w:lvlJc w:val="left"/>
      <w:pPr>
        <w:ind w:left="1128" w:hanging="420"/>
      </w:pPr>
      <w:rPr>
        <w:rFonts w:hint="default" w:ascii="Arial" w:hAnsi="Arial"/>
      </w:rPr>
    </w:lvl>
    <w:lvl w:ilvl="1" w:tentative="0">
      <w:start w:val="1"/>
      <w:numFmt w:val="bullet"/>
      <w:lvlText w:val=""/>
      <w:lvlJc w:val="left"/>
      <w:pPr>
        <w:ind w:left="1548" w:hanging="420"/>
      </w:pPr>
      <w:rPr>
        <w:rFonts w:hint="default" w:ascii="Wingdings" w:hAnsi="Wingdings"/>
      </w:rPr>
    </w:lvl>
    <w:lvl w:ilvl="2" w:tentative="0">
      <w:start w:val="1"/>
      <w:numFmt w:val="bullet"/>
      <w:lvlText w:val=""/>
      <w:lvlJc w:val="left"/>
      <w:pPr>
        <w:ind w:left="1968" w:hanging="420"/>
      </w:pPr>
      <w:rPr>
        <w:rFonts w:hint="default" w:ascii="Wingdings" w:hAnsi="Wingdings"/>
      </w:rPr>
    </w:lvl>
    <w:lvl w:ilvl="3" w:tentative="0">
      <w:start w:val="1"/>
      <w:numFmt w:val="bullet"/>
      <w:lvlText w:val=""/>
      <w:lvlJc w:val="left"/>
      <w:pPr>
        <w:ind w:left="2388" w:hanging="420"/>
      </w:pPr>
      <w:rPr>
        <w:rFonts w:hint="default" w:ascii="Wingdings" w:hAnsi="Wingdings"/>
      </w:rPr>
    </w:lvl>
    <w:lvl w:ilvl="4" w:tentative="0">
      <w:start w:val="1"/>
      <w:numFmt w:val="bullet"/>
      <w:lvlText w:val=""/>
      <w:lvlJc w:val="left"/>
      <w:pPr>
        <w:ind w:left="2808" w:hanging="420"/>
      </w:pPr>
      <w:rPr>
        <w:rFonts w:hint="default" w:ascii="Wingdings" w:hAnsi="Wingdings"/>
      </w:rPr>
    </w:lvl>
    <w:lvl w:ilvl="5" w:tentative="0">
      <w:start w:val="1"/>
      <w:numFmt w:val="bullet"/>
      <w:lvlText w:val=""/>
      <w:lvlJc w:val="left"/>
      <w:pPr>
        <w:ind w:left="3228" w:hanging="420"/>
      </w:pPr>
      <w:rPr>
        <w:rFonts w:hint="default" w:ascii="Wingdings" w:hAnsi="Wingdings"/>
      </w:rPr>
    </w:lvl>
    <w:lvl w:ilvl="6" w:tentative="0">
      <w:start w:val="1"/>
      <w:numFmt w:val="bullet"/>
      <w:lvlText w:val=""/>
      <w:lvlJc w:val="left"/>
      <w:pPr>
        <w:ind w:left="3648" w:hanging="420"/>
      </w:pPr>
      <w:rPr>
        <w:rFonts w:hint="default" w:ascii="Wingdings" w:hAnsi="Wingdings"/>
      </w:rPr>
    </w:lvl>
    <w:lvl w:ilvl="7" w:tentative="0">
      <w:start w:val="1"/>
      <w:numFmt w:val="bullet"/>
      <w:lvlText w:val=""/>
      <w:lvlJc w:val="left"/>
      <w:pPr>
        <w:ind w:left="4068" w:hanging="420"/>
      </w:pPr>
      <w:rPr>
        <w:rFonts w:hint="default" w:ascii="Wingdings" w:hAnsi="Wingdings"/>
      </w:rPr>
    </w:lvl>
    <w:lvl w:ilvl="8" w:tentative="0">
      <w:start w:val="1"/>
      <w:numFmt w:val="bullet"/>
      <w:lvlText w:val=""/>
      <w:lvlJc w:val="left"/>
      <w:pPr>
        <w:ind w:left="4488" w:hanging="420"/>
      </w:pPr>
      <w:rPr>
        <w:rFonts w:hint="default" w:ascii="Wingdings" w:hAnsi="Wingdings"/>
      </w:rPr>
    </w:lvl>
  </w:abstractNum>
  <w:abstractNum w:abstractNumId="17">
    <w:nsid w:val="6FE731C6"/>
    <w:multiLevelType w:val="multilevel"/>
    <w:tmpl w:val="6FE731C6"/>
    <w:lvl w:ilvl="0" w:tentative="0">
      <w:start w:val="1"/>
      <w:numFmt w:val="bullet"/>
      <w:lvlText w:val=""/>
      <w:lvlJc w:val="left"/>
      <w:pPr>
        <w:ind w:left="420" w:hanging="420"/>
      </w:pPr>
      <w:rPr>
        <w:rFonts w:hint="default" w:ascii="Wingdings" w:hAnsi="Wingdings"/>
      </w:rPr>
    </w:lvl>
    <w:lvl w:ilvl="1" w:tentative="0">
      <w:start w:val="1"/>
      <w:numFmt w:val="bullet"/>
      <w:pStyle w:val="173"/>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79ED4700"/>
    <w:multiLevelType w:val="multilevel"/>
    <w:tmpl w:val="79ED4700"/>
    <w:lvl w:ilvl="0" w:tentative="0">
      <w:start w:val="1"/>
      <w:numFmt w:val="bullet"/>
      <w:pStyle w:val="589"/>
      <w:lvlText w:val=""/>
      <w:lvlJc w:val="left"/>
      <w:pPr>
        <w:ind w:left="420" w:hanging="420"/>
      </w:pPr>
      <w:rPr>
        <w:rFonts w:hint="default" w:ascii="Wingdings" w:hAnsi="Wingdings"/>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7C981F50"/>
    <w:multiLevelType w:val="multilevel"/>
    <w:tmpl w:val="7C981F50"/>
    <w:lvl w:ilvl="0" w:tentative="0">
      <w:start w:val="1"/>
      <w:numFmt w:val="bullet"/>
      <w:pStyle w:val="500"/>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7"/>
  </w:num>
  <w:num w:numId="2">
    <w:abstractNumId w:val="2"/>
  </w:num>
  <w:num w:numId="3">
    <w:abstractNumId w:val="4"/>
  </w:num>
  <w:num w:numId="4">
    <w:abstractNumId w:val="1"/>
  </w:num>
  <w:num w:numId="5">
    <w:abstractNumId w:val="6"/>
  </w:num>
  <w:num w:numId="6">
    <w:abstractNumId w:val="3"/>
  </w:num>
  <w:num w:numId="7">
    <w:abstractNumId w:val="9"/>
  </w:num>
  <w:num w:numId="8">
    <w:abstractNumId w:val="13"/>
  </w:num>
  <w:num w:numId="9">
    <w:abstractNumId w:val="19"/>
  </w:num>
  <w:num w:numId="10">
    <w:abstractNumId w:val="10"/>
  </w:num>
  <w:num w:numId="11">
    <w:abstractNumId w:val="12"/>
  </w:num>
  <w:num w:numId="12">
    <w:abstractNumId w:val="8"/>
  </w:num>
  <w:num w:numId="13">
    <w:abstractNumId w:val="11"/>
  </w:num>
  <w:num w:numId="14">
    <w:abstractNumId w:val="16"/>
  </w:num>
  <w:num w:numId="15">
    <w:abstractNumId w:val="18"/>
  </w:num>
  <w:num w:numId="16">
    <w:abstractNumId w:val="15"/>
  </w:num>
  <w:num w:numId="17">
    <w:abstractNumId w:val="14"/>
  </w:num>
  <w:num w:numId="18">
    <w:abstractNumId w:val="0"/>
  </w:num>
  <w:num w:numId="19">
    <w:abstractNumId w:val="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oNotDisplayPageBoundaries w:val="1"/>
  <w:bordersDoNotSurroundHeader w:val="0"/>
  <w:bordersDoNotSurroundFooter w:val="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ZkOGRmNDliNzhiMTkwYmM3Mjg2ZmUwYzJiZjcyODYifQ=="/>
  </w:docVars>
  <w:rsids>
    <w:rsidRoot w:val="008F24F6"/>
    <w:rsid w:val="00025CA8"/>
    <w:rsid w:val="00037E4F"/>
    <w:rsid w:val="00210060"/>
    <w:rsid w:val="003513A0"/>
    <w:rsid w:val="00766014"/>
    <w:rsid w:val="007C4E00"/>
    <w:rsid w:val="008A71CC"/>
    <w:rsid w:val="008F24F6"/>
    <w:rsid w:val="009B63C4"/>
    <w:rsid w:val="00BB30A2"/>
    <w:rsid w:val="00BC3CC9"/>
    <w:rsid w:val="00D8184C"/>
    <w:rsid w:val="00F7697B"/>
    <w:rsid w:val="00FC2E58"/>
    <w:rsid w:val="00FC5559"/>
    <w:rsid w:val="28FA1FD5"/>
    <w:rsid w:val="357D4A02"/>
    <w:rsid w:val="39282E49"/>
    <w:rsid w:val="5E4D3B52"/>
    <w:rsid w:val="5EEB1C33"/>
    <w:rsid w:val="6185210C"/>
    <w:rsid w:val="67C75BF1"/>
    <w:rsid w:val="6D0515A4"/>
    <w:rsid w:val="77E22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nhideWhenUsed="0" w:uiPriority="0" w:semiHidden="0"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99"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3"/>
    <w:qFormat/>
    <w:uiPriority w:val="9"/>
    <w:pPr>
      <w:keepNext/>
      <w:keepLines/>
      <w:widowControl/>
      <w:spacing w:before="240" w:line="259" w:lineRule="auto"/>
      <w:jc w:val="left"/>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64"/>
    <w:unhideWhenUsed/>
    <w:qFormat/>
    <w:uiPriority w:val="9"/>
    <w:pPr>
      <w:keepNext/>
      <w:keepLines/>
      <w:widowControl/>
      <w:spacing w:before="40" w:line="259" w:lineRule="auto"/>
      <w:jc w:val="left"/>
      <w:outlineLvl w:val="1"/>
    </w:pPr>
    <w:rPr>
      <w:rFonts w:asciiTheme="majorHAnsi" w:hAnsiTheme="majorHAnsi" w:eastAsiaTheme="majorEastAsia" w:cstheme="majorBidi"/>
      <w:color w:val="2E75B6" w:themeColor="accent1" w:themeShade="BF"/>
      <w:sz w:val="28"/>
      <w:szCs w:val="28"/>
    </w:rPr>
  </w:style>
  <w:style w:type="paragraph" w:styleId="4">
    <w:name w:val="heading 3"/>
    <w:basedOn w:val="1"/>
    <w:next w:val="1"/>
    <w:link w:val="147"/>
    <w:unhideWhenUsed/>
    <w:qFormat/>
    <w:uiPriority w:val="9"/>
    <w:pPr>
      <w:keepNext/>
      <w:keepLines/>
      <w:widowControl/>
      <w:spacing w:before="40" w:line="259" w:lineRule="auto"/>
      <w:jc w:val="left"/>
      <w:outlineLvl w:val="2"/>
    </w:pPr>
    <w:rPr>
      <w:rFonts w:asciiTheme="majorHAnsi" w:hAnsiTheme="majorHAnsi" w:eastAsiaTheme="majorEastAsia" w:cstheme="majorBidi"/>
      <w:color w:val="1F4E79" w:themeColor="accent1" w:themeShade="80"/>
      <w:sz w:val="24"/>
      <w:szCs w:val="24"/>
    </w:rPr>
  </w:style>
  <w:style w:type="paragraph" w:styleId="5">
    <w:name w:val="heading 4"/>
    <w:basedOn w:val="1"/>
    <w:next w:val="1"/>
    <w:link w:val="756"/>
    <w:unhideWhenUsed/>
    <w:qFormat/>
    <w:uiPriority w:val="9"/>
    <w:pPr>
      <w:keepNext/>
      <w:keepLines/>
      <w:widowControl/>
      <w:spacing w:before="40" w:line="259" w:lineRule="auto"/>
      <w:jc w:val="left"/>
      <w:outlineLvl w:val="3"/>
    </w:pPr>
    <w:rPr>
      <w:rFonts w:asciiTheme="majorHAnsi" w:hAnsiTheme="majorHAnsi" w:eastAsiaTheme="majorEastAsia" w:cstheme="majorBidi"/>
      <w:i/>
      <w:iCs/>
      <w:color w:val="2E75B6" w:themeColor="accent1" w:themeShade="BF"/>
      <w:sz w:val="28"/>
      <w:szCs w:val="24"/>
    </w:rPr>
  </w:style>
  <w:style w:type="paragraph" w:styleId="6">
    <w:name w:val="heading 5"/>
    <w:basedOn w:val="1"/>
    <w:next w:val="1"/>
    <w:link w:val="769"/>
    <w:unhideWhenUsed/>
    <w:qFormat/>
    <w:uiPriority w:val="9"/>
    <w:pPr>
      <w:keepNext/>
      <w:keepLines/>
      <w:widowControl/>
      <w:spacing w:before="40" w:line="259" w:lineRule="auto"/>
      <w:jc w:val="left"/>
      <w:outlineLvl w:val="4"/>
    </w:pPr>
    <w:rPr>
      <w:rFonts w:asciiTheme="majorHAnsi" w:hAnsiTheme="majorHAnsi" w:eastAsiaTheme="majorEastAsia" w:cstheme="majorBidi"/>
      <w:color w:val="2E75B6" w:themeColor="accent1" w:themeShade="BF"/>
      <w:sz w:val="28"/>
      <w:szCs w:val="24"/>
    </w:rPr>
  </w:style>
  <w:style w:type="paragraph" w:styleId="7">
    <w:name w:val="heading 6"/>
    <w:basedOn w:val="1"/>
    <w:next w:val="1"/>
    <w:link w:val="770"/>
    <w:unhideWhenUsed/>
    <w:qFormat/>
    <w:uiPriority w:val="9"/>
    <w:pPr>
      <w:keepNext/>
      <w:keepLines/>
      <w:widowControl/>
      <w:spacing w:before="40" w:line="259" w:lineRule="auto"/>
      <w:jc w:val="left"/>
      <w:outlineLvl w:val="5"/>
    </w:pPr>
    <w:rPr>
      <w:rFonts w:asciiTheme="majorHAnsi" w:hAnsiTheme="majorHAnsi" w:eastAsiaTheme="majorEastAsia" w:cstheme="majorBidi"/>
      <w:color w:val="1F4E79" w:themeColor="accent1" w:themeShade="80"/>
      <w:sz w:val="28"/>
      <w:szCs w:val="24"/>
    </w:rPr>
  </w:style>
  <w:style w:type="paragraph" w:styleId="8">
    <w:name w:val="heading 7"/>
    <w:basedOn w:val="1"/>
    <w:next w:val="1"/>
    <w:link w:val="771"/>
    <w:unhideWhenUsed/>
    <w:qFormat/>
    <w:uiPriority w:val="9"/>
    <w:pPr>
      <w:keepNext/>
      <w:keepLines/>
      <w:widowControl/>
      <w:spacing w:before="40" w:line="259" w:lineRule="auto"/>
      <w:jc w:val="left"/>
      <w:outlineLvl w:val="6"/>
    </w:pPr>
    <w:rPr>
      <w:rFonts w:asciiTheme="majorHAnsi" w:hAnsiTheme="majorHAnsi" w:eastAsiaTheme="majorEastAsia" w:cstheme="majorBidi"/>
      <w:i/>
      <w:iCs/>
      <w:color w:val="1F4E79" w:themeColor="accent1" w:themeShade="80"/>
      <w:sz w:val="28"/>
      <w:szCs w:val="24"/>
    </w:rPr>
  </w:style>
  <w:style w:type="paragraph" w:styleId="9">
    <w:name w:val="heading 8"/>
    <w:basedOn w:val="1"/>
    <w:next w:val="1"/>
    <w:link w:val="772"/>
    <w:unhideWhenUsed/>
    <w:qFormat/>
    <w:uiPriority w:val="9"/>
    <w:pPr>
      <w:keepNext/>
      <w:keepLines/>
      <w:widowControl/>
      <w:spacing w:before="40" w:line="259" w:lineRule="auto"/>
      <w:jc w:val="left"/>
      <w:outlineLvl w:val="7"/>
    </w:pPr>
    <w:rPr>
      <w:rFonts w:asciiTheme="majorHAnsi" w:hAnsiTheme="majorHAnsi" w:eastAsiaTheme="majorEastAsia" w:cstheme="majorBidi"/>
      <w:color w:val="262626" w:themeColor="text1" w:themeTint="D9"/>
      <w:szCs w:val="21"/>
      <w14:textFill>
        <w14:solidFill>
          <w14:schemeClr w14:val="tx1">
            <w14:lumMod w14:val="85000"/>
            <w14:lumOff w14:val="15000"/>
          </w14:schemeClr>
        </w14:solidFill>
      </w14:textFill>
    </w:rPr>
  </w:style>
  <w:style w:type="paragraph" w:styleId="10">
    <w:name w:val="heading 9"/>
    <w:basedOn w:val="1"/>
    <w:next w:val="1"/>
    <w:link w:val="773"/>
    <w:unhideWhenUsed/>
    <w:qFormat/>
    <w:uiPriority w:val="9"/>
    <w:pPr>
      <w:keepNext/>
      <w:keepLines/>
      <w:widowControl/>
      <w:spacing w:before="40" w:line="259" w:lineRule="auto"/>
      <w:jc w:val="left"/>
      <w:outlineLvl w:val="8"/>
    </w:pPr>
    <w:rPr>
      <w:rFonts w:asciiTheme="majorHAnsi" w:hAnsiTheme="majorHAnsi" w:eastAsiaTheme="majorEastAsia" w:cstheme="majorBidi"/>
      <w:i/>
      <w:iCs/>
      <w:color w:val="262626" w:themeColor="text1" w:themeTint="D9"/>
      <w:szCs w:val="21"/>
      <w14:textFill>
        <w14:solidFill>
          <w14:schemeClr w14:val="tx1">
            <w14:lumMod w14:val="85000"/>
            <w14:lumOff w14:val="15000"/>
          </w14:schemeClr>
        </w14:solidFill>
      </w14:textFill>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widowControl/>
      <w:autoSpaceDE w:val="0"/>
      <w:autoSpaceDN w:val="0"/>
      <w:spacing w:after="160" w:line="360" w:lineRule="auto"/>
      <w:ind w:left="1440" w:firstLine="200" w:firstLineChars="200"/>
      <w:jc w:val="left"/>
    </w:pPr>
    <w:rPr>
      <w:rFonts w:ascii="仿宋" w:hAnsi="宋体" w:cs="宋体" w:eastAsiaTheme="minorHAnsi"/>
      <w:kern w:val="0"/>
      <w:sz w:val="18"/>
      <w:szCs w:val="18"/>
    </w:rPr>
  </w:style>
  <w:style w:type="paragraph" w:styleId="12">
    <w:name w:val="Normal Indent"/>
    <w:basedOn w:val="1"/>
    <w:link w:val="774"/>
    <w:qFormat/>
    <w:uiPriority w:val="99"/>
    <w:pPr>
      <w:widowControl/>
      <w:autoSpaceDE w:val="0"/>
      <w:autoSpaceDN w:val="0"/>
      <w:adjustRightInd w:val="0"/>
      <w:spacing w:after="160" w:line="315" w:lineRule="atLeast"/>
      <w:ind w:firstLine="420"/>
      <w:jc w:val="left"/>
    </w:pPr>
    <w:rPr>
      <w:rFonts w:ascii="楷体_GB2312" w:hAnsi="仿宋" w:eastAsia="楷体_GB2312" w:cs="仿宋"/>
      <w:kern w:val="0"/>
      <w:sz w:val="20"/>
      <w:szCs w:val="24"/>
    </w:rPr>
  </w:style>
  <w:style w:type="paragraph" w:styleId="13">
    <w:name w:val="caption"/>
    <w:basedOn w:val="1"/>
    <w:next w:val="1"/>
    <w:link w:val="778"/>
    <w:unhideWhenUsed/>
    <w:qFormat/>
    <w:uiPriority w:val="35"/>
    <w:pPr>
      <w:widowControl/>
      <w:spacing w:after="200"/>
      <w:jc w:val="left"/>
    </w:pPr>
    <w:rPr>
      <w:rFonts w:ascii="仿宋" w:hAnsi="仿宋" w:eastAsia="仿宋" w:cs="仿宋"/>
      <w:i/>
      <w:iCs/>
      <w:color w:val="44546A" w:themeColor="text2"/>
      <w:sz w:val="18"/>
      <w:szCs w:val="18"/>
      <w14:textFill>
        <w14:solidFill>
          <w14:schemeClr w14:val="tx2"/>
        </w14:solidFill>
      </w14:textFill>
    </w:rPr>
  </w:style>
  <w:style w:type="paragraph" w:styleId="14">
    <w:name w:val="List Bullet"/>
    <w:basedOn w:val="1"/>
    <w:qFormat/>
    <w:uiPriority w:val="0"/>
    <w:pPr>
      <w:widowControl/>
      <w:tabs>
        <w:tab w:val="left" w:pos="360"/>
      </w:tabs>
      <w:spacing w:after="160" w:line="259" w:lineRule="auto"/>
      <w:ind w:left="360" w:hanging="360"/>
      <w:jc w:val="left"/>
    </w:pPr>
    <w:rPr>
      <w:rFonts w:ascii="Calibri" w:hAnsi="Calibri" w:eastAsia="仿宋" w:cs="仿宋"/>
      <w:kern w:val="0"/>
      <w:sz w:val="18"/>
      <w:szCs w:val="24"/>
      <w:lang w:eastAsia="en-US" w:bidi="en-US"/>
    </w:rPr>
  </w:style>
  <w:style w:type="paragraph" w:styleId="15">
    <w:name w:val="Document Map"/>
    <w:basedOn w:val="1"/>
    <w:link w:val="73"/>
    <w:unhideWhenUsed/>
    <w:qFormat/>
    <w:uiPriority w:val="0"/>
    <w:pPr>
      <w:widowControl/>
      <w:spacing w:after="160" w:line="259" w:lineRule="auto"/>
      <w:jc w:val="left"/>
    </w:pPr>
    <w:rPr>
      <w:rFonts w:ascii="Microsoft YaHei UI" w:hAnsi="仿宋" w:eastAsia="Microsoft YaHei UI" w:cs="仿宋"/>
      <w:sz w:val="18"/>
      <w:szCs w:val="18"/>
    </w:rPr>
  </w:style>
  <w:style w:type="paragraph" w:styleId="16">
    <w:name w:val="annotation text"/>
    <w:basedOn w:val="1"/>
    <w:link w:val="105"/>
    <w:unhideWhenUsed/>
    <w:qFormat/>
    <w:uiPriority w:val="99"/>
    <w:pPr>
      <w:widowControl/>
      <w:spacing w:after="160" w:line="259" w:lineRule="auto"/>
      <w:jc w:val="left"/>
    </w:pPr>
    <w:rPr>
      <w:rFonts w:ascii="仿宋" w:hAnsi="仿宋" w:eastAsia="仿宋" w:cs="仿宋"/>
      <w:sz w:val="28"/>
    </w:rPr>
  </w:style>
  <w:style w:type="paragraph" w:styleId="17">
    <w:name w:val="Salutation"/>
    <w:basedOn w:val="1"/>
    <w:next w:val="1"/>
    <w:link w:val="780"/>
    <w:qFormat/>
    <w:uiPriority w:val="0"/>
    <w:pPr>
      <w:widowControl/>
      <w:spacing w:after="160" w:line="259" w:lineRule="auto"/>
      <w:jc w:val="left"/>
    </w:pPr>
    <w:rPr>
      <w:rFonts w:ascii="仿宋" w:hAnsi="仿宋" w:eastAsia="仿宋" w:cs="仿宋"/>
      <w:sz w:val="24"/>
      <w:szCs w:val="24"/>
    </w:rPr>
  </w:style>
  <w:style w:type="paragraph" w:styleId="18">
    <w:name w:val="Body Text 3"/>
    <w:basedOn w:val="1"/>
    <w:link w:val="784"/>
    <w:qFormat/>
    <w:uiPriority w:val="0"/>
    <w:pPr>
      <w:widowControl/>
      <w:spacing w:after="160" w:line="259" w:lineRule="auto"/>
      <w:jc w:val="left"/>
    </w:pPr>
    <w:rPr>
      <w:rFonts w:ascii="宋体" w:hAnsi="仿宋" w:eastAsia="仿宋" w:cs="仿宋"/>
      <w:sz w:val="24"/>
    </w:rPr>
  </w:style>
  <w:style w:type="paragraph" w:styleId="19">
    <w:name w:val="Body Text"/>
    <w:basedOn w:val="1"/>
    <w:link w:val="213"/>
    <w:qFormat/>
    <w:uiPriority w:val="0"/>
    <w:pPr>
      <w:widowControl/>
      <w:adjustRightInd w:val="0"/>
      <w:spacing w:after="120" w:line="360" w:lineRule="auto"/>
      <w:ind w:firstLine="480" w:firstLineChars="200"/>
      <w:jc w:val="left"/>
      <w:textAlignment w:val="baseline"/>
    </w:pPr>
    <w:rPr>
      <w:rFonts w:ascii="宋体" w:hAnsi="宋体" w:eastAsia="仿宋" w:cs="仿宋"/>
      <w:kern w:val="0"/>
      <w:sz w:val="24"/>
      <w:szCs w:val="24"/>
    </w:rPr>
  </w:style>
  <w:style w:type="paragraph" w:styleId="20">
    <w:name w:val="Body Text Indent"/>
    <w:basedOn w:val="1"/>
    <w:link w:val="120"/>
    <w:unhideWhenUsed/>
    <w:qFormat/>
    <w:uiPriority w:val="99"/>
    <w:pPr>
      <w:widowControl/>
      <w:autoSpaceDE w:val="0"/>
      <w:autoSpaceDN w:val="0"/>
      <w:spacing w:after="120" w:line="360" w:lineRule="auto"/>
      <w:ind w:left="420" w:leftChars="200" w:firstLine="200" w:firstLineChars="200"/>
      <w:jc w:val="left"/>
    </w:pPr>
    <w:rPr>
      <w:rFonts w:ascii="宋体" w:hAnsi="宋体" w:eastAsia="黑体" w:cs="宋体"/>
      <w:kern w:val="0"/>
      <w:sz w:val="24"/>
    </w:rPr>
  </w:style>
  <w:style w:type="paragraph" w:styleId="21">
    <w:name w:val="List 2"/>
    <w:basedOn w:val="1"/>
    <w:qFormat/>
    <w:uiPriority w:val="0"/>
    <w:pPr>
      <w:widowControl/>
      <w:spacing w:after="160" w:line="259" w:lineRule="auto"/>
      <w:ind w:left="100" w:leftChars="200" w:hanging="200" w:hangingChars="200"/>
      <w:jc w:val="left"/>
    </w:pPr>
    <w:rPr>
      <w:rFonts w:ascii="仿宋" w:hAnsi="仿宋" w:eastAsia="仿宋" w:cs="仿宋"/>
      <w:sz w:val="28"/>
      <w:szCs w:val="24"/>
    </w:rPr>
  </w:style>
  <w:style w:type="paragraph" w:styleId="22">
    <w:name w:val="List Continue"/>
    <w:basedOn w:val="1"/>
    <w:qFormat/>
    <w:uiPriority w:val="0"/>
    <w:pPr>
      <w:widowControl/>
      <w:spacing w:after="120" w:line="259" w:lineRule="auto"/>
      <w:ind w:left="420" w:leftChars="200"/>
      <w:jc w:val="left"/>
    </w:pPr>
    <w:rPr>
      <w:rFonts w:ascii="仿宋" w:hAnsi="仿宋" w:eastAsia="仿宋" w:cs="仿宋"/>
      <w:sz w:val="28"/>
      <w:szCs w:val="24"/>
    </w:rPr>
  </w:style>
  <w:style w:type="paragraph" w:styleId="23">
    <w:name w:val="Block Text"/>
    <w:basedOn w:val="1"/>
    <w:qFormat/>
    <w:uiPriority w:val="0"/>
    <w:pPr>
      <w:widowControl/>
      <w:autoSpaceDE w:val="0"/>
      <w:autoSpaceDN w:val="0"/>
      <w:adjustRightInd w:val="0"/>
      <w:spacing w:before="50" w:beforeLines="50" w:after="50" w:afterLines="50" w:line="315" w:lineRule="atLeast"/>
      <w:ind w:left="-540" w:right="893"/>
      <w:jc w:val="left"/>
      <w:textAlignment w:val="bottom"/>
    </w:pPr>
    <w:rPr>
      <w:rFonts w:ascii="宋体" w:hAnsi="Calibri" w:eastAsia="仿宋" w:cs="仿宋"/>
      <w:kern w:val="0"/>
      <w:sz w:val="28"/>
      <w:szCs w:val="24"/>
    </w:rPr>
  </w:style>
  <w:style w:type="paragraph" w:styleId="24">
    <w:name w:val="index 4"/>
    <w:basedOn w:val="1"/>
    <w:next w:val="1"/>
    <w:unhideWhenUsed/>
    <w:qFormat/>
    <w:uiPriority w:val="99"/>
    <w:pPr>
      <w:widowControl/>
      <w:adjustRightInd w:val="0"/>
      <w:spacing w:after="160" w:line="360" w:lineRule="auto"/>
      <w:ind w:firstLine="425" w:firstLineChars="177"/>
      <w:jc w:val="left"/>
      <w:textAlignment w:val="baseline"/>
    </w:pPr>
    <w:rPr>
      <w:rFonts w:ascii="宋体" w:hAnsi="宋体" w:eastAsia="仿宋" w:cs="仿宋"/>
      <w:kern w:val="0"/>
      <w:sz w:val="24"/>
      <w:szCs w:val="24"/>
    </w:rPr>
  </w:style>
  <w:style w:type="paragraph" w:styleId="25">
    <w:name w:val="toc 5"/>
    <w:basedOn w:val="1"/>
    <w:next w:val="1"/>
    <w:unhideWhenUsed/>
    <w:qFormat/>
    <w:uiPriority w:val="39"/>
    <w:pPr>
      <w:widowControl/>
      <w:autoSpaceDE w:val="0"/>
      <w:autoSpaceDN w:val="0"/>
      <w:spacing w:after="160" w:line="360" w:lineRule="auto"/>
      <w:ind w:left="960" w:firstLine="200" w:firstLineChars="200"/>
      <w:jc w:val="left"/>
    </w:pPr>
    <w:rPr>
      <w:rFonts w:ascii="仿宋" w:hAnsi="宋体" w:cs="宋体" w:eastAsiaTheme="minorHAnsi"/>
      <w:kern w:val="0"/>
      <w:sz w:val="18"/>
      <w:szCs w:val="18"/>
    </w:rPr>
  </w:style>
  <w:style w:type="paragraph" w:styleId="26">
    <w:name w:val="toc 3"/>
    <w:basedOn w:val="1"/>
    <w:next w:val="1"/>
    <w:unhideWhenUsed/>
    <w:qFormat/>
    <w:uiPriority w:val="39"/>
    <w:pPr>
      <w:widowControl/>
      <w:autoSpaceDE w:val="0"/>
      <w:autoSpaceDN w:val="0"/>
      <w:spacing w:after="160" w:line="360" w:lineRule="auto"/>
      <w:ind w:left="482" w:firstLine="300" w:firstLineChars="300"/>
      <w:jc w:val="left"/>
    </w:pPr>
    <w:rPr>
      <w:rFonts w:ascii="仿宋" w:hAnsi="宋体" w:cs="宋体" w:eastAsiaTheme="minorHAnsi"/>
      <w:iCs/>
      <w:kern w:val="0"/>
      <w:sz w:val="20"/>
      <w:szCs w:val="24"/>
    </w:rPr>
  </w:style>
  <w:style w:type="paragraph" w:styleId="27">
    <w:name w:val="Plain Text"/>
    <w:basedOn w:val="1"/>
    <w:link w:val="709"/>
    <w:qFormat/>
    <w:uiPriority w:val="0"/>
    <w:pPr>
      <w:widowControl/>
      <w:spacing w:after="160" w:line="259" w:lineRule="auto"/>
      <w:ind w:firstLine="560" w:firstLineChars="200"/>
      <w:jc w:val="left"/>
    </w:pPr>
    <w:rPr>
      <w:rFonts w:ascii="仿宋" w:hAnsi="仿宋" w:eastAsia="仿宋" w:cs="仿宋"/>
      <w:sz w:val="28"/>
      <w:szCs w:val="24"/>
    </w:rPr>
  </w:style>
  <w:style w:type="paragraph" w:styleId="28">
    <w:name w:val="toc 8"/>
    <w:basedOn w:val="1"/>
    <w:next w:val="1"/>
    <w:unhideWhenUsed/>
    <w:qFormat/>
    <w:uiPriority w:val="39"/>
    <w:pPr>
      <w:widowControl/>
      <w:autoSpaceDE w:val="0"/>
      <w:autoSpaceDN w:val="0"/>
      <w:spacing w:after="160" w:line="360" w:lineRule="auto"/>
      <w:ind w:left="1680" w:firstLine="200" w:firstLineChars="200"/>
      <w:jc w:val="left"/>
    </w:pPr>
    <w:rPr>
      <w:rFonts w:ascii="仿宋" w:hAnsi="宋体" w:cs="宋体" w:eastAsiaTheme="minorHAnsi"/>
      <w:kern w:val="0"/>
      <w:sz w:val="18"/>
      <w:szCs w:val="18"/>
    </w:rPr>
  </w:style>
  <w:style w:type="paragraph" w:styleId="29">
    <w:name w:val="Date"/>
    <w:basedOn w:val="1"/>
    <w:next w:val="1"/>
    <w:link w:val="781"/>
    <w:qFormat/>
    <w:uiPriority w:val="99"/>
    <w:pPr>
      <w:widowControl/>
      <w:spacing w:after="160" w:line="259" w:lineRule="auto"/>
      <w:jc w:val="left"/>
    </w:pPr>
    <w:rPr>
      <w:rFonts w:ascii="仿宋" w:hAnsi="仿宋" w:eastAsia="仿宋" w:cs="仿宋"/>
      <w:sz w:val="24"/>
    </w:rPr>
  </w:style>
  <w:style w:type="paragraph" w:styleId="30">
    <w:name w:val="Body Text Indent 2"/>
    <w:basedOn w:val="1"/>
    <w:link w:val="785"/>
    <w:qFormat/>
    <w:uiPriority w:val="0"/>
    <w:pPr>
      <w:widowControl/>
      <w:spacing w:after="120" w:line="480" w:lineRule="auto"/>
      <w:ind w:left="420" w:leftChars="200"/>
      <w:jc w:val="left"/>
    </w:pPr>
    <w:rPr>
      <w:rFonts w:ascii="仿宋" w:hAnsi="仿宋" w:eastAsia="仿宋" w:cs="仿宋"/>
      <w:sz w:val="28"/>
      <w:szCs w:val="24"/>
    </w:rPr>
  </w:style>
  <w:style w:type="paragraph" w:styleId="31">
    <w:name w:val="Balloon Text"/>
    <w:basedOn w:val="1"/>
    <w:link w:val="789"/>
    <w:qFormat/>
    <w:uiPriority w:val="99"/>
    <w:pPr>
      <w:widowControl/>
      <w:spacing w:after="160" w:line="259" w:lineRule="auto"/>
      <w:jc w:val="left"/>
    </w:pPr>
    <w:rPr>
      <w:rFonts w:ascii="仿宋" w:hAnsi="仿宋" w:eastAsia="仿宋" w:cs="仿宋"/>
      <w:sz w:val="18"/>
      <w:szCs w:val="18"/>
    </w:rPr>
  </w:style>
  <w:style w:type="paragraph" w:styleId="32">
    <w:name w:val="footer"/>
    <w:basedOn w:val="1"/>
    <w:link w:val="777"/>
    <w:unhideWhenUsed/>
    <w:qFormat/>
    <w:uiPriority w:val="99"/>
    <w:pPr>
      <w:widowControl/>
      <w:tabs>
        <w:tab w:val="center" w:pos="4153"/>
        <w:tab w:val="right" w:pos="8306"/>
      </w:tabs>
      <w:snapToGrid w:val="0"/>
      <w:spacing w:after="160" w:line="259" w:lineRule="auto"/>
      <w:jc w:val="left"/>
    </w:pPr>
    <w:rPr>
      <w:rFonts w:ascii="仿宋" w:hAnsi="仿宋" w:eastAsia="仿宋" w:cs="仿宋"/>
      <w:sz w:val="18"/>
      <w:szCs w:val="18"/>
    </w:rPr>
  </w:style>
  <w:style w:type="paragraph" w:styleId="33">
    <w:name w:val="header"/>
    <w:basedOn w:val="1"/>
    <w:link w:val="776"/>
    <w:unhideWhenUsed/>
    <w:qFormat/>
    <w:uiPriority w:val="99"/>
    <w:pPr>
      <w:widowControl/>
      <w:pBdr>
        <w:bottom w:val="single" w:color="auto" w:sz="6" w:space="1"/>
      </w:pBdr>
      <w:tabs>
        <w:tab w:val="center" w:pos="4153"/>
        <w:tab w:val="right" w:pos="8306"/>
      </w:tabs>
      <w:snapToGrid w:val="0"/>
      <w:spacing w:after="160" w:line="259" w:lineRule="auto"/>
      <w:jc w:val="center"/>
    </w:pPr>
    <w:rPr>
      <w:rFonts w:ascii="仿宋" w:hAnsi="仿宋" w:eastAsia="仿宋" w:cs="仿宋"/>
      <w:sz w:val="18"/>
      <w:szCs w:val="18"/>
    </w:rPr>
  </w:style>
  <w:style w:type="paragraph" w:styleId="34">
    <w:name w:val="toc 1"/>
    <w:basedOn w:val="1"/>
    <w:next w:val="1"/>
    <w:unhideWhenUsed/>
    <w:qFormat/>
    <w:uiPriority w:val="39"/>
    <w:pPr>
      <w:widowControl/>
      <w:tabs>
        <w:tab w:val="right" w:leader="hyphen" w:pos="8296"/>
      </w:tabs>
      <w:autoSpaceDE w:val="0"/>
      <w:autoSpaceDN w:val="0"/>
      <w:spacing w:before="120" w:after="120" w:line="259" w:lineRule="auto"/>
      <w:ind w:firstLine="400" w:firstLineChars="200"/>
      <w:jc w:val="left"/>
    </w:pPr>
    <w:rPr>
      <w:rFonts w:ascii="黑体" w:hAnsi="黑体" w:eastAsia="黑体" w:cs="宋体"/>
      <w:bCs/>
      <w:caps/>
      <w:kern w:val="0"/>
      <w:sz w:val="20"/>
      <w:szCs w:val="24"/>
      <w:lang w:val="zh-CN"/>
    </w:rPr>
  </w:style>
  <w:style w:type="paragraph" w:styleId="35">
    <w:name w:val="toc 4"/>
    <w:basedOn w:val="1"/>
    <w:next w:val="1"/>
    <w:unhideWhenUsed/>
    <w:qFormat/>
    <w:uiPriority w:val="39"/>
    <w:pPr>
      <w:widowControl/>
      <w:autoSpaceDE w:val="0"/>
      <w:autoSpaceDN w:val="0"/>
      <w:spacing w:after="160" w:line="360" w:lineRule="auto"/>
      <w:ind w:left="720" w:firstLine="200" w:firstLineChars="200"/>
      <w:jc w:val="left"/>
    </w:pPr>
    <w:rPr>
      <w:rFonts w:ascii="仿宋" w:hAnsi="宋体" w:cs="宋体" w:eastAsiaTheme="minorHAnsi"/>
      <w:kern w:val="0"/>
      <w:sz w:val="18"/>
      <w:szCs w:val="18"/>
    </w:rPr>
  </w:style>
  <w:style w:type="paragraph" w:styleId="36">
    <w:name w:val="Subtitle"/>
    <w:basedOn w:val="1"/>
    <w:next w:val="1"/>
    <w:link w:val="779"/>
    <w:qFormat/>
    <w:uiPriority w:val="11"/>
    <w:pPr>
      <w:widowControl/>
      <w:spacing w:after="160" w:line="259" w:lineRule="auto"/>
      <w:jc w:val="left"/>
    </w:pPr>
    <w:rPr>
      <w:rFonts w:ascii="仿宋" w:hAnsi="仿宋" w:eastAsia="仿宋" w:cs="仿宋"/>
      <w:color w:val="595959" w:themeColor="text1" w:themeTint="A6"/>
      <w:spacing w:val="15"/>
      <w:sz w:val="28"/>
      <w:szCs w:val="24"/>
      <w14:textFill>
        <w14:solidFill>
          <w14:schemeClr w14:val="tx1">
            <w14:lumMod w14:val="65000"/>
            <w14:lumOff w14:val="35000"/>
          </w14:schemeClr>
        </w14:solidFill>
      </w14:textFill>
    </w:rPr>
  </w:style>
  <w:style w:type="paragraph" w:styleId="37">
    <w:name w:val="List"/>
    <w:basedOn w:val="1"/>
    <w:qFormat/>
    <w:uiPriority w:val="0"/>
    <w:pPr>
      <w:widowControl/>
      <w:spacing w:after="160" w:line="259" w:lineRule="auto"/>
      <w:ind w:left="200" w:hanging="200" w:hangingChars="200"/>
      <w:jc w:val="left"/>
    </w:pPr>
    <w:rPr>
      <w:rFonts w:ascii="仿宋" w:hAnsi="仿宋" w:eastAsia="仿宋" w:cs="仿宋"/>
      <w:sz w:val="28"/>
      <w:szCs w:val="24"/>
    </w:rPr>
  </w:style>
  <w:style w:type="paragraph" w:styleId="38">
    <w:name w:val="footnote text"/>
    <w:basedOn w:val="1"/>
    <w:link w:val="775"/>
    <w:qFormat/>
    <w:uiPriority w:val="0"/>
    <w:pPr>
      <w:widowControl/>
      <w:spacing w:after="160" w:line="259" w:lineRule="auto"/>
      <w:jc w:val="left"/>
    </w:pPr>
    <w:rPr>
      <w:rFonts w:ascii="仿宋" w:hAnsi="仿宋" w:eastAsia="仿宋" w:cs="仿宋"/>
      <w:sz w:val="20"/>
      <w:szCs w:val="24"/>
    </w:rPr>
  </w:style>
  <w:style w:type="paragraph" w:styleId="39">
    <w:name w:val="toc 6"/>
    <w:basedOn w:val="1"/>
    <w:next w:val="1"/>
    <w:unhideWhenUsed/>
    <w:qFormat/>
    <w:uiPriority w:val="39"/>
    <w:pPr>
      <w:widowControl/>
      <w:autoSpaceDE w:val="0"/>
      <w:autoSpaceDN w:val="0"/>
      <w:spacing w:after="160" w:line="360" w:lineRule="auto"/>
      <w:ind w:left="1200" w:firstLine="200" w:firstLineChars="200"/>
      <w:jc w:val="left"/>
    </w:pPr>
    <w:rPr>
      <w:rFonts w:ascii="仿宋" w:hAnsi="宋体" w:cs="宋体" w:eastAsiaTheme="minorHAnsi"/>
      <w:kern w:val="0"/>
      <w:sz w:val="18"/>
      <w:szCs w:val="18"/>
    </w:rPr>
  </w:style>
  <w:style w:type="paragraph" w:styleId="40">
    <w:name w:val="Body Text Indent 3"/>
    <w:basedOn w:val="1"/>
    <w:link w:val="663"/>
    <w:qFormat/>
    <w:uiPriority w:val="99"/>
    <w:pPr>
      <w:widowControl/>
      <w:spacing w:after="120" w:line="259" w:lineRule="auto"/>
      <w:ind w:left="420" w:leftChars="200"/>
      <w:jc w:val="left"/>
    </w:pPr>
    <w:rPr>
      <w:rFonts w:ascii="仿宋" w:hAnsi="仿宋" w:eastAsia="仿宋" w:cs="仿宋"/>
      <w:sz w:val="16"/>
      <w:szCs w:val="16"/>
    </w:rPr>
  </w:style>
  <w:style w:type="paragraph" w:styleId="41">
    <w:name w:val="table of figures"/>
    <w:basedOn w:val="1"/>
    <w:next w:val="1"/>
    <w:qFormat/>
    <w:uiPriority w:val="0"/>
    <w:pPr>
      <w:widowControl/>
      <w:spacing w:after="160" w:line="259" w:lineRule="auto"/>
      <w:ind w:left="200" w:leftChars="200" w:hanging="200" w:hangingChars="200"/>
      <w:jc w:val="left"/>
    </w:pPr>
    <w:rPr>
      <w:rFonts w:ascii="仿宋" w:hAnsi="仿宋" w:eastAsia="仿宋" w:cs="仿宋"/>
      <w:sz w:val="28"/>
      <w:szCs w:val="24"/>
    </w:rPr>
  </w:style>
  <w:style w:type="paragraph" w:styleId="42">
    <w:name w:val="toc 2"/>
    <w:basedOn w:val="1"/>
    <w:next w:val="1"/>
    <w:unhideWhenUsed/>
    <w:qFormat/>
    <w:uiPriority w:val="39"/>
    <w:pPr>
      <w:widowControl/>
      <w:tabs>
        <w:tab w:val="right" w:leader="hyphen" w:pos="8296"/>
      </w:tabs>
      <w:autoSpaceDE w:val="0"/>
      <w:autoSpaceDN w:val="0"/>
      <w:spacing w:after="160" w:line="259" w:lineRule="auto"/>
      <w:ind w:left="238" w:firstLine="400" w:firstLineChars="200"/>
      <w:jc w:val="left"/>
    </w:pPr>
    <w:rPr>
      <w:rFonts w:ascii="仿宋" w:hAnsi="宋体" w:eastAsia="黑体" w:cs="宋体"/>
      <w:smallCaps/>
      <w:kern w:val="0"/>
      <w:sz w:val="20"/>
      <w:szCs w:val="24"/>
    </w:rPr>
  </w:style>
  <w:style w:type="paragraph" w:styleId="43">
    <w:name w:val="toc 9"/>
    <w:basedOn w:val="1"/>
    <w:next w:val="1"/>
    <w:unhideWhenUsed/>
    <w:qFormat/>
    <w:uiPriority w:val="39"/>
    <w:pPr>
      <w:widowControl/>
      <w:autoSpaceDE w:val="0"/>
      <w:autoSpaceDN w:val="0"/>
      <w:spacing w:after="160" w:line="360" w:lineRule="auto"/>
      <w:ind w:left="1920" w:firstLine="200" w:firstLineChars="200"/>
      <w:jc w:val="left"/>
    </w:pPr>
    <w:rPr>
      <w:rFonts w:ascii="仿宋" w:hAnsi="宋体" w:cs="宋体" w:eastAsiaTheme="minorHAnsi"/>
      <w:kern w:val="0"/>
      <w:sz w:val="18"/>
      <w:szCs w:val="18"/>
    </w:rPr>
  </w:style>
  <w:style w:type="paragraph" w:styleId="44">
    <w:name w:val="Body Text 2"/>
    <w:basedOn w:val="1"/>
    <w:link w:val="783"/>
    <w:qFormat/>
    <w:uiPriority w:val="0"/>
    <w:pPr>
      <w:widowControl/>
      <w:spacing w:after="120" w:line="480" w:lineRule="auto"/>
      <w:jc w:val="left"/>
    </w:pPr>
    <w:rPr>
      <w:rFonts w:ascii="仿宋" w:hAnsi="仿宋" w:eastAsia="仿宋" w:cs="仿宋"/>
      <w:sz w:val="28"/>
      <w:szCs w:val="24"/>
    </w:rPr>
  </w:style>
  <w:style w:type="paragraph" w:styleId="45">
    <w:name w:val="HTML Preformatted"/>
    <w:basedOn w:val="1"/>
    <w:link w:val="787"/>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left"/>
    </w:pPr>
    <w:rPr>
      <w:rFonts w:ascii="Arial" w:hAnsi="Arial" w:eastAsia="仿宋" w:cs="仿宋"/>
      <w:sz w:val="24"/>
      <w:szCs w:val="24"/>
    </w:rPr>
  </w:style>
  <w:style w:type="paragraph" w:styleId="46">
    <w:name w:val="Normal (Web)"/>
    <w:basedOn w:val="1"/>
    <w:link w:val="786"/>
    <w:qFormat/>
    <w:uiPriority w:val="99"/>
    <w:pPr>
      <w:widowControl/>
      <w:spacing w:before="100" w:beforeAutospacing="1" w:after="100" w:afterAutospacing="1" w:line="259" w:lineRule="auto"/>
      <w:jc w:val="left"/>
    </w:pPr>
    <w:rPr>
      <w:rFonts w:ascii="仿宋" w:hAnsi="仿宋" w:eastAsia="仿宋" w:cs="仿宋"/>
      <w:kern w:val="0"/>
      <w:sz w:val="24"/>
      <w:szCs w:val="24"/>
    </w:rPr>
  </w:style>
  <w:style w:type="paragraph" w:styleId="47">
    <w:name w:val="index 1"/>
    <w:basedOn w:val="1"/>
    <w:next w:val="1"/>
    <w:qFormat/>
    <w:uiPriority w:val="0"/>
    <w:pPr>
      <w:widowControl/>
      <w:spacing w:after="160" w:line="259" w:lineRule="auto"/>
      <w:jc w:val="left"/>
    </w:pPr>
    <w:rPr>
      <w:rFonts w:ascii="Calibri" w:hAnsi="Calibri" w:eastAsia="仿宋" w:cs="仿宋"/>
      <w:kern w:val="0"/>
      <w:sz w:val="24"/>
      <w:szCs w:val="24"/>
      <w:lang w:eastAsia="en-US" w:bidi="en-US"/>
    </w:rPr>
  </w:style>
  <w:style w:type="paragraph" w:styleId="48">
    <w:name w:val="Title"/>
    <w:basedOn w:val="1"/>
    <w:next w:val="1"/>
    <w:link w:val="154"/>
    <w:qFormat/>
    <w:uiPriority w:val="10"/>
    <w:pPr>
      <w:widowControl/>
      <w:contextualSpacing/>
      <w:jc w:val="left"/>
    </w:pPr>
    <w:rPr>
      <w:rFonts w:asciiTheme="majorHAnsi" w:hAnsiTheme="majorHAnsi" w:eastAsiaTheme="majorEastAsia" w:cstheme="majorBidi"/>
      <w:spacing w:val="-10"/>
      <w:sz w:val="56"/>
      <w:szCs w:val="56"/>
    </w:rPr>
  </w:style>
  <w:style w:type="paragraph" w:styleId="49">
    <w:name w:val="annotation subject"/>
    <w:basedOn w:val="16"/>
    <w:next w:val="16"/>
    <w:link w:val="788"/>
    <w:qFormat/>
    <w:uiPriority w:val="99"/>
    <w:rPr>
      <w:b/>
      <w:bCs/>
      <w:szCs w:val="24"/>
    </w:rPr>
  </w:style>
  <w:style w:type="paragraph" w:styleId="50">
    <w:name w:val="Body Text First Indent"/>
    <w:basedOn w:val="19"/>
    <w:link w:val="782"/>
    <w:unhideWhenUsed/>
    <w:qFormat/>
    <w:uiPriority w:val="99"/>
    <w:pPr>
      <w:adjustRightInd/>
      <w:spacing w:line="240" w:lineRule="auto"/>
      <w:ind w:firstLine="420" w:firstLineChars="100"/>
      <w:textAlignment w:val="auto"/>
    </w:pPr>
  </w:style>
  <w:style w:type="paragraph" w:styleId="51">
    <w:name w:val="Body Text First Indent 2"/>
    <w:basedOn w:val="20"/>
    <w:link w:val="219"/>
    <w:unhideWhenUsed/>
    <w:qFormat/>
    <w:uiPriority w:val="0"/>
    <w:pPr>
      <w:ind w:firstLine="420"/>
    </w:pPr>
  </w:style>
  <w:style w:type="table" w:styleId="53">
    <w:name w:val="Table Grid"/>
    <w:basedOn w:val="5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basedOn w:val="54"/>
    <w:qFormat/>
    <w:uiPriority w:val="22"/>
    <w:rPr>
      <w:b/>
      <w:bCs/>
      <w:color w:val="auto"/>
    </w:rPr>
  </w:style>
  <w:style w:type="character" w:styleId="56">
    <w:name w:val="page number"/>
    <w:basedOn w:val="54"/>
    <w:qFormat/>
    <w:uiPriority w:val="0"/>
  </w:style>
  <w:style w:type="character" w:styleId="57">
    <w:name w:val="FollowedHyperlink"/>
    <w:qFormat/>
    <w:uiPriority w:val="99"/>
    <w:rPr>
      <w:color w:val="800080"/>
      <w:u w:val="single"/>
    </w:rPr>
  </w:style>
  <w:style w:type="character" w:styleId="58">
    <w:name w:val="Emphasis"/>
    <w:basedOn w:val="54"/>
    <w:qFormat/>
    <w:uiPriority w:val="20"/>
    <w:rPr>
      <w:i/>
      <w:iCs/>
      <w:color w:val="auto"/>
    </w:rPr>
  </w:style>
  <w:style w:type="character" w:styleId="59">
    <w:name w:val="line number"/>
    <w:qFormat/>
    <w:uiPriority w:val="0"/>
  </w:style>
  <w:style w:type="character" w:styleId="60">
    <w:name w:val="Hyperlink"/>
    <w:basedOn w:val="54"/>
    <w:unhideWhenUsed/>
    <w:qFormat/>
    <w:uiPriority w:val="99"/>
    <w:rPr>
      <w:color w:val="0563C1" w:themeColor="hyperlink"/>
      <w:u w:val="single"/>
      <w14:textFill>
        <w14:solidFill>
          <w14:schemeClr w14:val="hlink"/>
        </w14:solidFill>
      </w14:textFill>
    </w:rPr>
  </w:style>
  <w:style w:type="character" w:styleId="61">
    <w:name w:val="annotation reference"/>
    <w:qFormat/>
    <w:uiPriority w:val="99"/>
    <w:rPr>
      <w:sz w:val="21"/>
      <w:szCs w:val="21"/>
    </w:rPr>
  </w:style>
  <w:style w:type="character" w:styleId="62">
    <w:name w:val="footnote reference"/>
    <w:qFormat/>
    <w:uiPriority w:val="99"/>
    <w:rPr>
      <w:vertAlign w:val="superscript"/>
    </w:rPr>
  </w:style>
  <w:style w:type="character" w:customStyle="1" w:styleId="63">
    <w:name w:val="标题 1 字符"/>
    <w:basedOn w:val="54"/>
    <w:link w:val="2"/>
    <w:qFormat/>
    <w:uiPriority w:val="9"/>
    <w:rPr>
      <w:rFonts w:asciiTheme="majorHAnsi" w:hAnsiTheme="majorHAnsi" w:eastAsiaTheme="majorEastAsia" w:cstheme="majorBidi"/>
      <w:color w:val="2E75B6" w:themeColor="accent1" w:themeShade="BF"/>
      <w:sz w:val="32"/>
      <w:szCs w:val="32"/>
    </w:rPr>
  </w:style>
  <w:style w:type="character" w:customStyle="1" w:styleId="64">
    <w:name w:val="标题 2 字符"/>
    <w:basedOn w:val="54"/>
    <w:link w:val="3"/>
    <w:qFormat/>
    <w:uiPriority w:val="9"/>
    <w:rPr>
      <w:rFonts w:asciiTheme="majorHAnsi" w:hAnsiTheme="majorHAnsi" w:eastAsiaTheme="majorEastAsia" w:cstheme="majorBidi"/>
      <w:color w:val="2E75B6" w:themeColor="accent1" w:themeShade="BF"/>
      <w:sz w:val="28"/>
      <w:szCs w:val="28"/>
    </w:rPr>
  </w:style>
  <w:style w:type="paragraph" w:customStyle="1" w:styleId="65">
    <w:name w:val="正文 New New New New"/>
    <w:basedOn w:val="1"/>
    <w:qFormat/>
    <w:uiPriority w:val="0"/>
    <w:rPr>
      <w:kern w:val="0"/>
      <w:sz w:val="24"/>
    </w:rPr>
  </w:style>
  <w:style w:type="paragraph" w:customStyle="1" w:styleId="66">
    <w:name w:val="Blockquote"/>
    <w:basedOn w:val="1"/>
    <w:qFormat/>
    <w:uiPriority w:val="99"/>
    <w:pPr>
      <w:autoSpaceDE w:val="0"/>
      <w:autoSpaceDN w:val="0"/>
      <w:adjustRightInd w:val="0"/>
      <w:spacing w:before="100" w:after="100"/>
      <w:ind w:left="360" w:right="360"/>
    </w:pPr>
    <w:rPr>
      <w:kern w:val="0"/>
      <w:sz w:val="24"/>
    </w:rPr>
  </w:style>
  <w:style w:type="paragraph" w:customStyle="1" w:styleId="67">
    <w:name w:val="纯文本1"/>
    <w:basedOn w:val="1"/>
    <w:link w:val="68"/>
    <w:qFormat/>
    <w:uiPriority w:val="0"/>
    <w:pPr>
      <w:topLinePunct/>
    </w:pPr>
    <w:rPr>
      <w:rFonts w:ascii="宋体" w:hAnsi="Courier New"/>
      <w:kern w:val="0"/>
      <w:sz w:val="20"/>
    </w:rPr>
  </w:style>
  <w:style w:type="character" w:customStyle="1" w:styleId="68">
    <w:name w:val="纯文本 Char1"/>
    <w:link w:val="67"/>
    <w:qFormat/>
    <w:uiPriority w:val="0"/>
    <w:rPr>
      <w:rFonts w:ascii="宋体" w:hAnsi="Courier New"/>
      <w:kern w:val="0"/>
      <w:sz w:val="20"/>
      <w:szCs w:val="21"/>
    </w:rPr>
  </w:style>
  <w:style w:type="paragraph" w:customStyle="1" w:styleId="69">
    <w:name w:val="无间隔1"/>
    <w:qFormat/>
    <w:uiPriority w:val="1"/>
    <w:pPr>
      <w:widowControl w:val="0"/>
      <w:spacing w:after="160" w:line="259" w:lineRule="auto"/>
      <w:jc w:val="both"/>
    </w:pPr>
    <w:rPr>
      <w:rFonts w:ascii="Calibri" w:hAnsi="Calibri" w:eastAsia="宋体" w:cs="宋体"/>
      <w:kern w:val="2"/>
      <w:sz w:val="28"/>
      <w:szCs w:val="24"/>
      <w:lang w:val="en-US" w:eastAsia="zh-CN" w:bidi="ar-SA"/>
    </w:rPr>
  </w:style>
  <w:style w:type="paragraph" w:customStyle="1" w:styleId="70">
    <w:name w:val="样式 样式 左侧:  2 字符 + 左侧:  0.85 厘米 首行缩进:  2 字符1"/>
    <w:basedOn w:val="1"/>
    <w:qFormat/>
    <w:uiPriority w:val="0"/>
    <w:pPr>
      <w:widowControl/>
      <w:spacing w:after="160" w:line="259" w:lineRule="auto"/>
      <w:ind w:left="482" w:firstLine="200" w:firstLineChars="200"/>
      <w:jc w:val="left"/>
    </w:pPr>
    <w:rPr>
      <w:rFonts w:ascii="Calibri" w:hAnsi="Calibri" w:eastAsia="仿宋" w:cs="宋体"/>
      <w:sz w:val="28"/>
      <w:szCs w:val="24"/>
    </w:rPr>
  </w:style>
  <w:style w:type="character" w:customStyle="1" w:styleId="71">
    <w:name w:val="标题 字符1"/>
    <w:basedOn w:val="54"/>
    <w:qFormat/>
    <w:uiPriority w:val="0"/>
    <w:rPr>
      <w:rFonts w:asciiTheme="majorHAnsi" w:hAnsiTheme="majorHAnsi" w:eastAsiaTheme="majorEastAsia" w:cstheme="majorBidi"/>
      <w:b/>
      <w:bCs/>
      <w:sz w:val="32"/>
      <w:szCs w:val="32"/>
    </w:rPr>
  </w:style>
  <w:style w:type="paragraph" w:customStyle="1" w:styleId="72">
    <w:name w:val="Char"/>
    <w:basedOn w:val="15"/>
    <w:qFormat/>
    <w:uiPriority w:val="0"/>
    <w:pPr>
      <w:shd w:val="clear" w:color="auto" w:fill="000080"/>
      <w:adjustRightInd w:val="0"/>
      <w:spacing w:line="436" w:lineRule="exact"/>
      <w:ind w:left="357"/>
      <w:outlineLvl w:val="3"/>
    </w:pPr>
    <w:rPr>
      <w:rFonts w:ascii="Times New Roman" w:eastAsia="宋体"/>
      <w:sz w:val="21"/>
      <w:szCs w:val="24"/>
    </w:rPr>
  </w:style>
  <w:style w:type="character" w:customStyle="1" w:styleId="73">
    <w:name w:val="文档结构图 字符"/>
    <w:basedOn w:val="54"/>
    <w:link w:val="15"/>
    <w:qFormat/>
    <w:uiPriority w:val="0"/>
    <w:rPr>
      <w:rFonts w:ascii="Microsoft YaHei UI" w:eastAsia="Microsoft YaHei UI"/>
      <w:sz w:val="18"/>
      <w:szCs w:val="18"/>
    </w:rPr>
  </w:style>
  <w:style w:type="paragraph" w:customStyle="1" w:styleId="74">
    <w:name w:val="Char5"/>
    <w:basedOn w:val="15"/>
    <w:qFormat/>
    <w:uiPriority w:val="0"/>
    <w:pPr>
      <w:shd w:val="clear" w:color="auto" w:fill="000080"/>
      <w:adjustRightInd w:val="0"/>
      <w:spacing w:line="436" w:lineRule="exact"/>
      <w:ind w:left="357"/>
      <w:outlineLvl w:val="3"/>
    </w:pPr>
    <w:rPr>
      <w:rFonts w:ascii="Times New Roman" w:eastAsia="宋体"/>
      <w:sz w:val="21"/>
      <w:szCs w:val="24"/>
    </w:rPr>
  </w:style>
  <w:style w:type="character" w:customStyle="1" w:styleId="75">
    <w:name w:val="copy-box"/>
    <w:basedOn w:val="54"/>
    <w:qFormat/>
    <w:uiPriority w:val="0"/>
  </w:style>
  <w:style w:type="paragraph" w:customStyle="1" w:styleId="76">
    <w:name w:val="Char4"/>
    <w:basedOn w:val="15"/>
    <w:qFormat/>
    <w:uiPriority w:val="99"/>
    <w:pPr>
      <w:shd w:val="clear" w:color="auto" w:fill="000080"/>
      <w:adjustRightInd w:val="0"/>
      <w:spacing w:line="436" w:lineRule="exact"/>
      <w:ind w:left="357"/>
      <w:outlineLvl w:val="3"/>
    </w:pPr>
    <w:rPr>
      <w:rFonts w:ascii="Times New Roman" w:eastAsia="宋体"/>
      <w:sz w:val="21"/>
      <w:szCs w:val="24"/>
    </w:rPr>
  </w:style>
  <w:style w:type="paragraph" w:customStyle="1" w:styleId="77">
    <w:name w:val="Char3"/>
    <w:basedOn w:val="15"/>
    <w:qFormat/>
    <w:uiPriority w:val="0"/>
    <w:pPr>
      <w:shd w:val="clear" w:color="auto" w:fill="000080"/>
      <w:adjustRightInd w:val="0"/>
      <w:spacing w:line="436" w:lineRule="exact"/>
      <w:ind w:left="357"/>
      <w:outlineLvl w:val="3"/>
    </w:pPr>
    <w:rPr>
      <w:rFonts w:ascii="Times New Roman" w:eastAsia="宋体"/>
      <w:sz w:val="21"/>
      <w:szCs w:val="24"/>
    </w:rPr>
  </w:style>
  <w:style w:type="paragraph" w:customStyle="1" w:styleId="78">
    <w:name w:val="Char1 Char Char Char Char Char Char Char Char Char"/>
    <w:basedOn w:val="1"/>
    <w:qFormat/>
    <w:uiPriority w:val="0"/>
    <w:pPr>
      <w:spacing w:before="240" w:after="120" w:line="288" w:lineRule="auto"/>
      <w:ind w:firstLine="200" w:firstLineChars="200"/>
    </w:pPr>
  </w:style>
  <w:style w:type="paragraph" w:customStyle="1" w:styleId="79">
    <w:name w:val="Char2"/>
    <w:basedOn w:val="15"/>
    <w:qFormat/>
    <w:uiPriority w:val="0"/>
    <w:pPr>
      <w:shd w:val="clear" w:color="auto" w:fill="000080"/>
      <w:adjustRightInd w:val="0"/>
      <w:spacing w:line="436" w:lineRule="exact"/>
      <w:ind w:left="357"/>
      <w:outlineLvl w:val="3"/>
    </w:pPr>
    <w:rPr>
      <w:rFonts w:ascii="Times New Roman" w:eastAsia="宋体"/>
      <w:sz w:val="21"/>
      <w:szCs w:val="24"/>
    </w:rPr>
  </w:style>
  <w:style w:type="paragraph" w:customStyle="1" w:styleId="80">
    <w:name w:val="Table Paragraph"/>
    <w:basedOn w:val="1"/>
    <w:qFormat/>
    <w:uiPriority w:val="1"/>
    <w:pPr>
      <w:autoSpaceDE w:val="0"/>
      <w:autoSpaceDN w:val="0"/>
    </w:pPr>
    <w:rPr>
      <w:rFonts w:ascii="宋体" w:hAnsi="宋体" w:cs="宋体"/>
      <w:kern w:val="0"/>
      <w:sz w:val="22"/>
      <w:lang w:val="zh-CN" w:bidi="zh-CN"/>
    </w:rPr>
  </w:style>
  <w:style w:type="paragraph" w:customStyle="1" w:styleId="81">
    <w:name w:val="Char1"/>
    <w:basedOn w:val="15"/>
    <w:qFormat/>
    <w:uiPriority w:val="0"/>
    <w:pPr>
      <w:shd w:val="clear" w:color="auto" w:fill="000080"/>
      <w:adjustRightInd w:val="0"/>
      <w:spacing w:line="436" w:lineRule="exact"/>
      <w:ind w:left="357"/>
      <w:outlineLvl w:val="3"/>
    </w:pPr>
    <w:rPr>
      <w:rFonts w:ascii="Times New Roman" w:eastAsia="宋体"/>
      <w:sz w:val="21"/>
      <w:szCs w:val="24"/>
    </w:rPr>
  </w:style>
  <w:style w:type="paragraph" w:customStyle="1" w:styleId="82">
    <w:name w:val="Char6"/>
    <w:basedOn w:val="15"/>
    <w:qFormat/>
    <w:uiPriority w:val="0"/>
    <w:pPr>
      <w:shd w:val="clear" w:color="auto" w:fill="000080"/>
      <w:adjustRightInd w:val="0"/>
      <w:spacing w:line="436" w:lineRule="exact"/>
      <w:ind w:left="357"/>
      <w:outlineLvl w:val="3"/>
    </w:pPr>
    <w:rPr>
      <w:rFonts w:ascii="Times New Roman" w:eastAsia="宋体"/>
      <w:sz w:val="21"/>
      <w:szCs w:val="24"/>
    </w:rPr>
  </w:style>
  <w:style w:type="paragraph" w:customStyle="1" w:styleId="83">
    <w:name w:val="列出段落1"/>
    <w:basedOn w:val="1"/>
    <w:link w:val="84"/>
    <w:qFormat/>
    <w:uiPriority w:val="0"/>
    <w:pPr>
      <w:ind w:firstLine="420" w:firstLineChars="200"/>
    </w:pPr>
    <w:rPr>
      <w:rFonts w:ascii="Calibri" w:hAnsi="Calibri"/>
    </w:rPr>
  </w:style>
  <w:style w:type="character" w:customStyle="1" w:styleId="84">
    <w:name w:val="列出段落 Char Char"/>
    <w:link w:val="83"/>
    <w:qFormat/>
    <w:uiPriority w:val="0"/>
    <w:rPr>
      <w:rFonts w:ascii="Calibri" w:hAnsi="Calibri"/>
    </w:rPr>
  </w:style>
  <w:style w:type="paragraph" w:customStyle="1" w:styleId="85">
    <w:name w:val="正文 A"/>
    <w:qFormat/>
    <w:uiPriority w:val="0"/>
    <w:pPr>
      <w:framePr w:wrap="around" w:vAnchor="margin" w:hAnchor="text" w:y="1"/>
      <w:widowControl w:val="0"/>
      <w:spacing w:after="160" w:line="259" w:lineRule="auto"/>
      <w:jc w:val="both"/>
    </w:pPr>
    <w:rPr>
      <w:rFonts w:ascii="Cambria" w:hAnsi="Cambria" w:eastAsia="Cambria" w:cs="Cambria"/>
      <w:color w:val="000000"/>
      <w:kern w:val="2"/>
      <w:sz w:val="24"/>
      <w:szCs w:val="24"/>
      <w:u w:color="000000"/>
      <w:lang w:val="en-US" w:eastAsia="zh-CN" w:bidi="ar-SA"/>
    </w:rPr>
  </w:style>
  <w:style w:type="paragraph" w:customStyle="1" w:styleId="86">
    <w:name w:val="表格文字"/>
    <w:basedOn w:val="1"/>
    <w:qFormat/>
    <w:uiPriority w:val="0"/>
    <w:pPr>
      <w:adjustRightInd w:val="0"/>
      <w:spacing w:line="420" w:lineRule="atLeast"/>
      <w:textAlignment w:val="baseline"/>
    </w:pPr>
    <w:rPr>
      <w:kern w:val="0"/>
      <w:sz w:val="24"/>
    </w:rPr>
  </w:style>
  <w:style w:type="character" w:customStyle="1" w:styleId="87">
    <w:name w:val="标题 1 字符1"/>
    <w:qFormat/>
    <w:locked/>
    <w:uiPriority w:val="9"/>
    <w:rPr>
      <w:rFonts w:ascii="Times New Roman" w:hAnsi="Times New Roman" w:eastAsia="宋体" w:cs="Times New Roman"/>
      <w:b/>
      <w:bCs/>
      <w:kern w:val="44"/>
      <w:sz w:val="44"/>
      <w:szCs w:val="44"/>
    </w:rPr>
  </w:style>
  <w:style w:type="paragraph" w:customStyle="1" w:styleId="88">
    <w:name w:val="p0"/>
    <w:basedOn w:val="1"/>
    <w:qFormat/>
    <w:uiPriority w:val="0"/>
    <w:pPr>
      <w:spacing w:line="240" w:lineRule="atLeast"/>
      <w:ind w:firstLine="803" w:firstLineChars="200"/>
    </w:pPr>
    <w:rPr>
      <w:rFonts w:eastAsia="仿宋_GB2312"/>
      <w:spacing w:val="-6"/>
      <w:kern w:val="0"/>
      <w:sz w:val="32"/>
      <w:szCs w:val="32"/>
    </w:rPr>
  </w:style>
  <w:style w:type="table" w:customStyle="1" w:styleId="89">
    <w:name w:val="网格型1"/>
    <w:basedOn w:val="5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0">
    <w:name w:val="样式 题注 + (中文) 宋体"/>
    <w:basedOn w:val="13"/>
    <w:link w:val="91"/>
    <w:qFormat/>
    <w:uiPriority w:val="0"/>
    <w:pPr>
      <w:spacing w:before="105" w:after="105"/>
    </w:pPr>
    <w:rPr>
      <w:rFonts w:ascii="Arial" w:hAnsi="Arial"/>
      <w:bCs/>
      <w:szCs w:val="22"/>
    </w:rPr>
  </w:style>
  <w:style w:type="character" w:customStyle="1" w:styleId="91">
    <w:name w:val="样式 题注 + (中文) 宋体 Char"/>
    <w:link w:val="90"/>
    <w:qFormat/>
    <w:uiPriority w:val="0"/>
    <w:rPr>
      <w:rFonts w:ascii="Arial" w:hAnsi="Arial"/>
      <w:lang w:eastAsia="en-US"/>
    </w:rPr>
  </w:style>
  <w:style w:type="paragraph" w:customStyle="1" w:styleId="92">
    <w:name w:val="报告正文"/>
    <w:basedOn w:val="1"/>
    <w:link w:val="93"/>
    <w:qFormat/>
    <w:uiPriority w:val="0"/>
    <w:pPr>
      <w:overflowPunct w:val="0"/>
      <w:autoSpaceDE w:val="0"/>
      <w:autoSpaceDN w:val="0"/>
      <w:adjustRightInd w:val="0"/>
      <w:spacing w:after="80" w:line="360" w:lineRule="auto"/>
      <w:ind w:left="570"/>
      <w:textAlignment w:val="baseline"/>
    </w:pPr>
    <w:rPr>
      <w:rFonts w:ascii="Calibri" w:hAnsi="Calibri"/>
      <w:sz w:val="24"/>
    </w:rPr>
  </w:style>
  <w:style w:type="character" w:customStyle="1" w:styleId="93">
    <w:name w:val="报告正文 Char"/>
    <w:link w:val="92"/>
    <w:qFormat/>
    <w:uiPriority w:val="0"/>
    <w:rPr>
      <w:rFonts w:ascii="Calibri" w:hAnsi="Calibri"/>
      <w:sz w:val="24"/>
    </w:rPr>
  </w:style>
  <w:style w:type="character" w:customStyle="1" w:styleId="94">
    <w:name w:val="ca-12"/>
    <w:qFormat/>
    <w:uiPriority w:val="0"/>
  </w:style>
  <w:style w:type="character" w:customStyle="1" w:styleId="95">
    <w:name w:val="HTML 预设格式 字符1"/>
    <w:basedOn w:val="54"/>
    <w:semiHidden/>
    <w:qFormat/>
    <w:uiPriority w:val="99"/>
    <w:rPr>
      <w:rFonts w:ascii="Courier New" w:hAnsi="Courier New" w:eastAsia="宋体" w:cs="Courier New"/>
      <w:sz w:val="20"/>
      <w:szCs w:val="20"/>
    </w:rPr>
  </w:style>
  <w:style w:type="character" w:customStyle="1" w:styleId="96">
    <w:name w:val="Intense Reference1"/>
    <w:qFormat/>
    <w:uiPriority w:val="32"/>
    <w:rPr>
      <w:b/>
      <w:sz w:val="24"/>
      <w:u w:val="single"/>
    </w:rPr>
  </w:style>
  <w:style w:type="paragraph" w:customStyle="1" w:styleId="97">
    <w:name w:val="para:normal"/>
    <w:link w:val="98"/>
    <w:qFormat/>
    <w:uiPriority w:val="0"/>
    <w:pPr>
      <w:tabs>
        <w:tab w:val="left" w:pos="3600"/>
        <w:tab w:val="left" w:pos="5040"/>
        <w:tab w:val="left" w:pos="6480"/>
        <w:tab w:val="left" w:pos="7920"/>
      </w:tabs>
      <w:spacing w:before="169" w:after="200" w:line="255" w:lineRule="atLeast"/>
      <w:ind w:left="3600"/>
    </w:pPr>
    <w:rPr>
      <w:rFonts w:ascii="Times" w:hAnsi="Times" w:eastAsia="仿宋" w:cs="仿宋"/>
      <w:snapToGrid w:val="0"/>
      <w:kern w:val="2"/>
      <w:sz w:val="22"/>
      <w:szCs w:val="24"/>
      <w:lang w:val="en-US" w:eastAsia="en-US" w:bidi="ar-SA"/>
    </w:rPr>
  </w:style>
  <w:style w:type="character" w:customStyle="1" w:styleId="98">
    <w:name w:val="para:normal Char"/>
    <w:link w:val="97"/>
    <w:qFormat/>
    <w:uiPriority w:val="0"/>
    <w:rPr>
      <w:rFonts w:ascii="Times" w:hAnsi="Times"/>
      <w:snapToGrid w:val="0"/>
      <w:sz w:val="22"/>
      <w:szCs w:val="24"/>
      <w:lang w:eastAsia="en-US"/>
    </w:rPr>
  </w:style>
  <w:style w:type="paragraph" w:customStyle="1" w:styleId="99">
    <w:name w:val="表格内文字"/>
    <w:basedOn w:val="1"/>
    <w:link w:val="100"/>
    <w:qFormat/>
    <w:uiPriority w:val="0"/>
    <w:pPr>
      <w:spacing w:line="360" w:lineRule="auto"/>
      <w:jc w:val="center"/>
    </w:pPr>
    <w:rPr>
      <w:rFonts w:ascii="Calibri" w:hAnsi="Calibri"/>
      <w:sz w:val="18"/>
    </w:rPr>
  </w:style>
  <w:style w:type="character" w:customStyle="1" w:styleId="100">
    <w:name w:val="表格内文字 Char"/>
    <w:link w:val="99"/>
    <w:qFormat/>
    <w:uiPriority w:val="0"/>
    <w:rPr>
      <w:rFonts w:ascii="Calibri" w:hAnsi="Calibri"/>
      <w:sz w:val="18"/>
    </w:rPr>
  </w:style>
  <w:style w:type="paragraph" w:customStyle="1" w:styleId="101">
    <w:name w:val="Quote1"/>
    <w:basedOn w:val="1"/>
    <w:next w:val="1"/>
    <w:link w:val="102"/>
    <w:qFormat/>
    <w:uiPriority w:val="29"/>
    <w:rPr>
      <w:rFonts w:ascii="Calibri" w:hAnsi="Calibri"/>
      <w:i/>
      <w:sz w:val="24"/>
      <w:lang w:eastAsia="en-US"/>
    </w:rPr>
  </w:style>
  <w:style w:type="character" w:customStyle="1" w:styleId="102">
    <w:name w:val="Quote Char"/>
    <w:link w:val="101"/>
    <w:qFormat/>
    <w:uiPriority w:val="29"/>
    <w:rPr>
      <w:rFonts w:ascii="Calibri" w:hAnsi="Calibri"/>
      <w:i/>
      <w:sz w:val="24"/>
      <w:szCs w:val="24"/>
      <w:lang w:eastAsia="en-US"/>
    </w:rPr>
  </w:style>
  <w:style w:type="character" w:customStyle="1" w:styleId="103">
    <w:name w:val="副标题 字符1"/>
    <w:basedOn w:val="54"/>
    <w:qFormat/>
    <w:uiPriority w:val="11"/>
    <w:rPr>
      <w:b/>
      <w:bCs/>
      <w:kern w:val="28"/>
      <w:sz w:val="32"/>
      <w:szCs w:val="32"/>
    </w:rPr>
  </w:style>
  <w:style w:type="character" w:customStyle="1" w:styleId="104">
    <w:name w:val="批注主题 字符1"/>
    <w:basedOn w:val="105"/>
    <w:semiHidden/>
    <w:qFormat/>
    <w:uiPriority w:val="99"/>
    <w:rPr>
      <w:b/>
      <w:bCs/>
    </w:rPr>
  </w:style>
  <w:style w:type="character" w:customStyle="1" w:styleId="105">
    <w:name w:val="批注文字 字符"/>
    <w:basedOn w:val="54"/>
    <w:link w:val="16"/>
    <w:qFormat/>
    <w:uiPriority w:val="99"/>
  </w:style>
  <w:style w:type="character" w:customStyle="1" w:styleId="106">
    <w:name w:val="Book Title1"/>
    <w:qFormat/>
    <w:uiPriority w:val="33"/>
    <w:rPr>
      <w:rFonts w:ascii="Cambria" w:hAnsi="Cambria" w:eastAsia="宋体"/>
      <w:b/>
      <w:i/>
      <w:sz w:val="24"/>
      <w:szCs w:val="24"/>
    </w:rPr>
  </w:style>
  <w:style w:type="paragraph" w:customStyle="1" w:styleId="107">
    <w:name w:val="Intense Quote1"/>
    <w:basedOn w:val="1"/>
    <w:next w:val="1"/>
    <w:link w:val="108"/>
    <w:qFormat/>
    <w:uiPriority w:val="30"/>
    <w:pPr>
      <w:ind w:left="720" w:right="720"/>
    </w:pPr>
    <w:rPr>
      <w:rFonts w:ascii="Calibri" w:hAnsi="Calibri"/>
      <w:b/>
      <w:i/>
      <w:sz w:val="24"/>
      <w:lang w:eastAsia="en-US"/>
    </w:rPr>
  </w:style>
  <w:style w:type="character" w:customStyle="1" w:styleId="108">
    <w:name w:val="Intense Quote Char"/>
    <w:link w:val="107"/>
    <w:qFormat/>
    <w:uiPriority w:val="30"/>
    <w:rPr>
      <w:rFonts w:ascii="Calibri" w:hAnsi="Calibri"/>
      <w:b/>
      <w:i/>
      <w:sz w:val="24"/>
      <w:lang w:eastAsia="en-US"/>
    </w:rPr>
  </w:style>
  <w:style w:type="character" w:customStyle="1" w:styleId="109">
    <w:name w:val="文档结构图 字符1"/>
    <w:basedOn w:val="54"/>
    <w:semiHidden/>
    <w:qFormat/>
    <w:uiPriority w:val="99"/>
    <w:rPr>
      <w:rFonts w:ascii="Microsoft YaHei UI" w:eastAsia="Microsoft YaHei UI"/>
      <w:sz w:val="18"/>
      <w:szCs w:val="18"/>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正文文本缩进 Char"/>
    <w:qFormat/>
    <w:uiPriority w:val="99"/>
    <w:rPr>
      <w:rFonts w:ascii="Times New Roman" w:hAnsi="Times New Roman" w:eastAsia="宋体" w:cs="Times New Roman"/>
      <w:szCs w:val="24"/>
    </w:rPr>
  </w:style>
  <w:style w:type="paragraph" w:customStyle="1" w:styleId="112">
    <w:name w:val="No Spacing1"/>
    <w:basedOn w:val="1"/>
    <w:link w:val="113"/>
    <w:qFormat/>
    <w:uiPriority w:val="1"/>
    <w:rPr>
      <w:rFonts w:ascii="Calibri" w:hAnsi="Calibri"/>
      <w:sz w:val="24"/>
      <w:szCs w:val="32"/>
      <w:lang w:eastAsia="en-US"/>
    </w:rPr>
  </w:style>
  <w:style w:type="character" w:customStyle="1" w:styleId="113">
    <w:name w:val="No Spacing Char"/>
    <w:link w:val="112"/>
    <w:qFormat/>
    <w:uiPriority w:val="1"/>
    <w:rPr>
      <w:rFonts w:ascii="Calibri" w:hAnsi="Calibri"/>
      <w:sz w:val="24"/>
      <w:szCs w:val="32"/>
      <w:lang w:eastAsia="en-US"/>
    </w:rPr>
  </w:style>
  <w:style w:type="character" w:customStyle="1" w:styleId="114">
    <w:name w:val="TDContents"/>
    <w:qFormat/>
    <w:uiPriority w:val="0"/>
    <w:rPr>
      <w:rFonts w:ascii="Arial" w:hAnsi="Arial"/>
    </w:rPr>
  </w:style>
  <w:style w:type="character" w:customStyle="1" w:styleId="115">
    <w:name w:val="正文文本缩进 3 字符1"/>
    <w:basedOn w:val="54"/>
    <w:semiHidden/>
    <w:qFormat/>
    <w:uiPriority w:val="99"/>
    <w:rPr>
      <w:rFonts w:ascii="Times New Roman" w:hAnsi="Times New Roman" w:eastAsia="宋体" w:cs="Times New Roman"/>
      <w:sz w:val="16"/>
      <w:szCs w:val="16"/>
    </w:rPr>
  </w:style>
  <w:style w:type="paragraph" w:customStyle="1" w:styleId="116">
    <w:name w:val="样式 题注 + 宋体 五号"/>
    <w:basedOn w:val="13"/>
    <w:link w:val="117"/>
    <w:qFormat/>
    <w:uiPriority w:val="0"/>
    <w:rPr>
      <w:rFonts w:ascii="宋体" w:hAnsi="宋体"/>
    </w:rPr>
  </w:style>
  <w:style w:type="character" w:customStyle="1" w:styleId="117">
    <w:name w:val="样式 题注 + 宋体 五号 Char"/>
    <w:link w:val="116"/>
    <w:qFormat/>
    <w:uiPriority w:val="0"/>
    <w:rPr>
      <w:rFonts w:ascii="宋体" w:hAnsi="宋体"/>
      <w:bCs/>
      <w:szCs w:val="21"/>
      <w:lang w:eastAsia="en-US" w:bidi="en-US"/>
    </w:rPr>
  </w:style>
  <w:style w:type="character" w:customStyle="1" w:styleId="118">
    <w:name w:val="Subtle Reference1"/>
    <w:qFormat/>
    <w:uiPriority w:val="31"/>
    <w:rPr>
      <w:sz w:val="24"/>
      <w:szCs w:val="24"/>
      <w:u w:val="single"/>
    </w:rPr>
  </w:style>
  <w:style w:type="character" w:customStyle="1" w:styleId="119">
    <w:name w:val="正文文本首行缩进 2 字符"/>
    <w:basedOn w:val="120"/>
    <w:qFormat/>
    <w:uiPriority w:val="99"/>
    <w:rPr>
      <w:rFonts w:ascii="宋体" w:hAnsi="宋体" w:eastAsia="黑体" w:cs="宋体"/>
      <w:kern w:val="0"/>
      <w:sz w:val="24"/>
      <w:szCs w:val="24"/>
      <w:lang w:val="en-US"/>
    </w:rPr>
  </w:style>
  <w:style w:type="character" w:customStyle="1" w:styleId="120">
    <w:name w:val="正文文本缩进 字符"/>
    <w:basedOn w:val="54"/>
    <w:link w:val="20"/>
    <w:qFormat/>
    <w:uiPriority w:val="99"/>
    <w:rPr>
      <w:rFonts w:ascii="宋体" w:hAnsi="宋体" w:eastAsia="黑体" w:cs="宋体"/>
      <w:kern w:val="0"/>
      <w:sz w:val="24"/>
    </w:rPr>
  </w:style>
  <w:style w:type="paragraph" w:customStyle="1" w:styleId="121">
    <w:name w:val="Table Text"/>
    <w:basedOn w:val="1"/>
    <w:link w:val="122"/>
    <w:qFormat/>
    <w:uiPriority w:val="0"/>
    <w:pPr>
      <w:topLinePunct/>
      <w:adjustRightInd w:val="0"/>
      <w:snapToGrid w:val="0"/>
      <w:spacing w:before="80" w:after="80" w:line="240" w:lineRule="atLeast"/>
    </w:pPr>
    <w:rPr>
      <w:rFonts w:ascii="Arial" w:hAnsi="Arial"/>
      <w:snapToGrid w:val="0"/>
    </w:rPr>
  </w:style>
  <w:style w:type="character" w:customStyle="1" w:styleId="122">
    <w:name w:val="Table Text Char1"/>
    <w:link w:val="121"/>
    <w:qFormat/>
    <w:uiPriority w:val="0"/>
    <w:rPr>
      <w:rFonts w:ascii="Arial" w:hAnsi="Arial"/>
      <w:snapToGrid w:val="0"/>
      <w:szCs w:val="21"/>
    </w:rPr>
  </w:style>
  <w:style w:type="character" w:customStyle="1" w:styleId="123">
    <w:name w:val="批注框文本 字符1"/>
    <w:basedOn w:val="54"/>
    <w:semiHidden/>
    <w:qFormat/>
    <w:uiPriority w:val="99"/>
    <w:rPr>
      <w:rFonts w:ascii="Times New Roman" w:hAnsi="Times New Roman" w:eastAsia="宋体" w:cs="Times New Roman"/>
      <w:sz w:val="18"/>
      <w:szCs w:val="18"/>
    </w:rPr>
  </w:style>
  <w:style w:type="character" w:customStyle="1" w:styleId="124">
    <w:name w:val="Subtle Emphasis1"/>
    <w:qFormat/>
    <w:uiPriority w:val="19"/>
    <w:rPr>
      <w:i/>
      <w:color w:val="5A5A5A"/>
    </w:rPr>
  </w:style>
  <w:style w:type="character" w:customStyle="1" w:styleId="125">
    <w:name w:val="font161"/>
    <w:qFormat/>
    <w:uiPriority w:val="0"/>
    <w:rPr>
      <w:b/>
      <w:bCs/>
      <w:sz w:val="32"/>
      <w:szCs w:val="32"/>
    </w:rPr>
  </w:style>
  <w:style w:type="character" w:customStyle="1" w:styleId="126">
    <w:name w:val="批注主题 Char1"/>
    <w:qFormat/>
    <w:uiPriority w:val="0"/>
    <w:rPr>
      <w:rFonts w:ascii="Times New Roman" w:hAnsi="Times New Roman" w:eastAsia="宋体" w:cs="Times New Roman"/>
      <w:b/>
      <w:bCs/>
      <w:szCs w:val="24"/>
    </w:rPr>
  </w:style>
  <w:style w:type="character" w:customStyle="1" w:styleId="127">
    <w:name w:val="Char Char7"/>
    <w:qFormat/>
    <w:uiPriority w:val="0"/>
    <w:rPr>
      <w:rFonts w:ascii="Arial" w:hAnsi="Arial" w:eastAsia="黑体"/>
      <w:b/>
      <w:bCs/>
      <w:kern w:val="2"/>
      <w:sz w:val="32"/>
      <w:szCs w:val="32"/>
      <w:lang w:val="en-US" w:eastAsia="zh-CN" w:bidi="ar-SA"/>
    </w:rPr>
  </w:style>
  <w:style w:type="paragraph" w:customStyle="1" w:styleId="128">
    <w:name w:val="Figure Text Char Char"/>
    <w:link w:val="129"/>
    <w:qFormat/>
    <w:uiPriority w:val="0"/>
    <w:pPr>
      <w:snapToGrid w:val="0"/>
      <w:spacing w:after="200" w:line="276" w:lineRule="auto"/>
      <w:jc w:val="both"/>
    </w:pPr>
    <w:rPr>
      <w:rFonts w:ascii="Arial" w:hAnsi="Arial" w:eastAsia="楷体_GB2312" w:cs="仿宋"/>
      <w:kern w:val="2"/>
      <w:sz w:val="18"/>
      <w:szCs w:val="18"/>
      <w:lang w:val="en-US" w:eastAsia="zh-CN" w:bidi="ar-SA"/>
    </w:rPr>
  </w:style>
  <w:style w:type="character" w:customStyle="1" w:styleId="129">
    <w:name w:val="Figure Text Char Char Char"/>
    <w:link w:val="128"/>
    <w:qFormat/>
    <w:uiPriority w:val="0"/>
    <w:rPr>
      <w:rFonts w:ascii="Arial" w:hAnsi="Arial" w:eastAsia="楷体_GB2312"/>
      <w:sz w:val="18"/>
      <w:szCs w:val="18"/>
    </w:rPr>
  </w:style>
  <w:style w:type="paragraph" w:customStyle="1" w:styleId="130">
    <w:name w:val="Table Heading"/>
    <w:basedOn w:val="1"/>
    <w:link w:val="131"/>
    <w:qFormat/>
    <w:uiPriority w:val="0"/>
    <w:pPr>
      <w:keepNext/>
      <w:topLinePunct/>
      <w:adjustRightInd w:val="0"/>
      <w:snapToGrid w:val="0"/>
      <w:spacing w:before="80" w:after="80" w:line="240" w:lineRule="atLeast"/>
    </w:pPr>
    <w:rPr>
      <w:rFonts w:ascii="Arial" w:hAnsi="Arial" w:eastAsia="黑体"/>
      <w:bCs/>
      <w:snapToGrid w:val="0"/>
    </w:rPr>
  </w:style>
  <w:style w:type="character" w:customStyle="1" w:styleId="131">
    <w:name w:val="Table Heading Char"/>
    <w:link w:val="130"/>
    <w:qFormat/>
    <w:uiPriority w:val="0"/>
    <w:rPr>
      <w:rFonts w:ascii="Arial" w:hAnsi="Arial" w:eastAsia="黑体"/>
      <w:bCs/>
      <w:snapToGrid w:val="0"/>
      <w:szCs w:val="21"/>
    </w:rPr>
  </w:style>
  <w:style w:type="character" w:customStyle="1" w:styleId="132">
    <w:name w:val="日期 字符1"/>
    <w:basedOn w:val="54"/>
    <w:semiHidden/>
    <w:qFormat/>
    <w:uiPriority w:val="99"/>
    <w:rPr>
      <w:rFonts w:ascii="Times New Roman" w:hAnsi="Times New Roman" w:eastAsia="宋体" w:cs="Times New Roman"/>
      <w:szCs w:val="20"/>
    </w:rPr>
  </w:style>
  <w:style w:type="character" w:customStyle="1" w:styleId="133">
    <w:name w:val="Char Char"/>
    <w:qFormat/>
    <w:uiPriority w:val="0"/>
    <w:rPr>
      <w:rFonts w:ascii="Arial" w:hAnsi="Arial" w:eastAsia="黑体"/>
      <w:b/>
      <w:bCs/>
      <w:kern w:val="2"/>
      <w:sz w:val="32"/>
      <w:szCs w:val="32"/>
      <w:lang w:val="en-US" w:eastAsia="zh-CN" w:bidi="ar-SA"/>
    </w:rPr>
  </w:style>
  <w:style w:type="paragraph" w:customStyle="1" w:styleId="134">
    <w:name w:val="QB正文"/>
    <w:basedOn w:val="1"/>
    <w:link w:val="135"/>
    <w:qFormat/>
    <w:uiPriority w:val="0"/>
    <w:pPr>
      <w:autoSpaceDE w:val="0"/>
      <w:autoSpaceDN w:val="0"/>
      <w:ind w:firstLine="200" w:firstLineChars="200"/>
    </w:pPr>
    <w:rPr>
      <w:rFonts w:ascii="宋体"/>
    </w:rPr>
  </w:style>
  <w:style w:type="character" w:customStyle="1" w:styleId="135">
    <w:name w:val="QB正文 Char"/>
    <w:link w:val="134"/>
    <w:qFormat/>
    <w:uiPriority w:val="0"/>
    <w:rPr>
      <w:rFonts w:ascii="宋体"/>
    </w:rPr>
  </w:style>
  <w:style w:type="character" w:customStyle="1" w:styleId="136">
    <w:name w:val="Intense Emphasis1"/>
    <w:qFormat/>
    <w:uiPriority w:val="21"/>
    <w:rPr>
      <w:b/>
      <w:i/>
      <w:sz w:val="24"/>
      <w:szCs w:val="24"/>
      <w:u w:val="single"/>
    </w:rPr>
  </w:style>
  <w:style w:type="character" w:customStyle="1" w:styleId="137">
    <w:name w:val="未处理的提及1"/>
    <w:unhideWhenUsed/>
    <w:qFormat/>
    <w:uiPriority w:val="99"/>
    <w:rPr>
      <w:color w:val="808080"/>
      <w:shd w:val="clear" w:color="auto" w:fill="E6E6E6"/>
    </w:rPr>
  </w:style>
  <w:style w:type="character" w:customStyle="1" w:styleId="138">
    <w:name w:val="批注文字 Char1"/>
    <w:qFormat/>
    <w:uiPriority w:val="0"/>
    <w:rPr>
      <w:rFonts w:ascii="Times New Roman" w:hAnsi="Times New Roman" w:eastAsia="宋体" w:cs="Times New Roman"/>
      <w:szCs w:val="24"/>
    </w:rPr>
  </w:style>
  <w:style w:type="character" w:customStyle="1" w:styleId="139">
    <w:name w:val="正文文本 3 字符1"/>
    <w:basedOn w:val="54"/>
    <w:semiHidden/>
    <w:qFormat/>
    <w:uiPriority w:val="99"/>
    <w:rPr>
      <w:rFonts w:ascii="Times New Roman" w:hAnsi="Times New Roman" w:eastAsia="宋体" w:cs="Times New Roman"/>
      <w:sz w:val="16"/>
      <w:szCs w:val="16"/>
    </w:rPr>
  </w:style>
  <w:style w:type="character" w:customStyle="1" w:styleId="140">
    <w:name w:val="Char Char8"/>
    <w:qFormat/>
    <w:uiPriority w:val="0"/>
    <w:rPr>
      <w:rFonts w:ascii="Arial" w:hAnsi="Arial" w:eastAsia="黑体"/>
      <w:b/>
      <w:bCs/>
      <w:kern w:val="2"/>
      <w:sz w:val="32"/>
      <w:szCs w:val="32"/>
      <w:lang w:val="en-US" w:eastAsia="zh-CN" w:bidi="ar-SA"/>
    </w:rPr>
  </w:style>
  <w:style w:type="paragraph" w:customStyle="1" w:styleId="141">
    <w:name w:val="Figure Text"/>
    <w:link w:val="142"/>
    <w:qFormat/>
    <w:uiPriority w:val="0"/>
    <w:pPr>
      <w:snapToGrid w:val="0"/>
      <w:spacing w:after="200" w:line="276" w:lineRule="auto"/>
      <w:jc w:val="both"/>
    </w:pPr>
    <w:rPr>
      <w:rFonts w:ascii="Arial" w:hAnsi="Arial" w:eastAsia="楷体_GB2312" w:cs="仿宋"/>
      <w:kern w:val="2"/>
      <w:sz w:val="18"/>
      <w:szCs w:val="18"/>
      <w:lang w:val="en-US" w:eastAsia="zh-CN" w:bidi="ar-SA"/>
    </w:rPr>
  </w:style>
  <w:style w:type="character" w:customStyle="1" w:styleId="142">
    <w:name w:val="Figure Text Char"/>
    <w:link w:val="141"/>
    <w:qFormat/>
    <w:uiPriority w:val="0"/>
    <w:rPr>
      <w:rFonts w:ascii="Arial" w:hAnsi="Arial" w:eastAsia="楷体_GB2312"/>
      <w:sz w:val="18"/>
      <w:szCs w:val="18"/>
    </w:rPr>
  </w:style>
  <w:style w:type="paragraph" w:customStyle="1" w:styleId="143">
    <w:name w:val="1"/>
    <w:basedOn w:val="1"/>
    <w:next w:val="1"/>
    <w:qFormat/>
    <w:uiPriority w:val="0"/>
  </w:style>
  <w:style w:type="paragraph" w:customStyle="1" w:styleId="144">
    <w:name w:val="文档正文"/>
    <w:basedOn w:val="1"/>
    <w:qFormat/>
    <w:uiPriority w:val="0"/>
    <w:pPr>
      <w:adjustRightInd w:val="0"/>
      <w:spacing w:line="480" w:lineRule="atLeast"/>
      <w:ind w:firstLine="567"/>
      <w:textAlignment w:val="baseline"/>
    </w:pPr>
    <w:rPr>
      <w:rFonts w:ascii="仿宋_GB2312" w:eastAsia="仿宋_GB2312"/>
      <w:kern w:val="0"/>
    </w:rPr>
  </w:style>
  <w:style w:type="paragraph" w:customStyle="1" w:styleId="145">
    <w:name w:val="样式3"/>
    <w:basedOn w:val="4"/>
    <w:link w:val="146"/>
    <w:qFormat/>
    <w:uiPriority w:val="0"/>
    <w:pPr>
      <w:spacing w:before="0" w:line="360" w:lineRule="auto"/>
      <w:ind w:firstLine="200" w:firstLineChars="200"/>
    </w:pPr>
    <w:rPr>
      <w:rFonts w:eastAsia="Arial"/>
    </w:rPr>
  </w:style>
  <w:style w:type="character" w:customStyle="1" w:styleId="146">
    <w:name w:val="样式3 Char Char"/>
    <w:link w:val="145"/>
    <w:qFormat/>
    <w:uiPriority w:val="0"/>
    <w:rPr>
      <w:rFonts w:eastAsia="Arial"/>
      <w:b/>
      <w:bCs/>
      <w:sz w:val="24"/>
      <w:szCs w:val="32"/>
    </w:rPr>
  </w:style>
  <w:style w:type="character" w:customStyle="1" w:styleId="147">
    <w:name w:val="标题 3 字符"/>
    <w:basedOn w:val="54"/>
    <w:link w:val="4"/>
    <w:qFormat/>
    <w:uiPriority w:val="9"/>
    <w:rPr>
      <w:rFonts w:asciiTheme="majorHAnsi" w:hAnsiTheme="majorHAnsi" w:eastAsiaTheme="majorEastAsia" w:cstheme="majorBidi"/>
      <w:color w:val="1F4E79" w:themeColor="accent1" w:themeShade="80"/>
      <w:sz w:val="24"/>
      <w:szCs w:val="24"/>
    </w:rPr>
  </w:style>
  <w:style w:type="paragraph" w:customStyle="1" w:styleId="148">
    <w:name w:val="TOC Heading1"/>
    <w:basedOn w:val="2"/>
    <w:next w:val="1"/>
    <w:qFormat/>
    <w:uiPriority w:val="39"/>
    <w:pPr>
      <w:keepLines w:val="0"/>
      <w:tabs>
        <w:tab w:val="left" w:pos="0"/>
      </w:tabs>
      <w:spacing w:before="340" w:beforeLines="50" w:after="330" w:afterLines="50"/>
      <w:jc w:val="center"/>
      <w:outlineLvl w:val="9"/>
    </w:pPr>
    <w:rPr>
      <w:rFonts w:ascii="Times New Roman" w:hAnsi="Times New Roman"/>
      <w:kern w:val="32"/>
      <w:sz w:val="30"/>
      <w:szCs w:val="30"/>
      <w:lang w:eastAsia="en-US" w:bidi="en-US"/>
    </w:rPr>
  </w:style>
  <w:style w:type="paragraph" w:customStyle="1" w:styleId="149">
    <w:name w:val="封面落款"/>
    <w:basedOn w:val="1"/>
    <w:qFormat/>
    <w:uiPriority w:val="0"/>
    <w:pPr>
      <w:adjustRightInd w:val="0"/>
      <w:spacing w:line="300" w:lineRule="auto"/>
      <w:jc w:val="center"/>
      <w:textAlignment w:val="baseline"/>
    </w:pPr>
    <w:rPr>
      <w:rFonts w:ascii="Calibri" w:hAnsi="Calibri"/>
      <w:spacing w:val="10"/>
      <w:kern w:val="0"/>
      <w:sz w:val="30"/>
      <w:lang w:eastAsia="en-US" w:bidi="en-US"/>
    </w:rPr>
  </w:style>
  <w:style w:type="paragraph" w:customStyle="1" w:styleId="150">
    <w:name w:val="样式 标题 3款h31.1.1 Heading 3Alt+3H3sect1.2.3Titolo Sotto/Sot..."/>
    <w:basedOn w:val="4"/>
    <w:qFormat/>
    <w:uiPriority w:val="0"/>
    <w:pPr>
      <w:keepLines w:val="0"/>
      <w:spacing w:before="0" w:line="360" w:lineRule="auto"/>
      <w:ind w:firstLine="200" w:firstLineChars="200"/>
    </w:pPr>
    <w:rPr>
      <w:rFonts w:eastAsia="黑体" w:cs="宋体"/>
      <w:b/>
      <w:kern w:val="0"/>
      <w:lang w:eastAsia="en-US" w:bidi="en-US"/>
    </w:rPr>
  </w:style>
  <w:style w:type="paragraph" w:customStyle="1" w:styleId="151">
    <w:name w:val="Default Paragraph Font Para Char Char Char Char Char Char"/>
    <w:basedOn w:val="1"/>
    <w:qFormat/>
    <w:uiPriority w:val="0"/>
    <w:pPr>
      <w:spacing w:line="240" w:lineRule="exact"/>
    </w:pPr>
    <w:rPr>
      <w:rFonts w:ascii="Verdana" w:hAnsi="Verdana"/>
      <w:kern w:val="0"/>
      <w:sz w:val="20"/>
      <w:lang w:eastAsia="en-US"/>
    </w:rPr>
  </w:style>
  <w:style w:type="paragraph" w:customStyle="1" w:styleId="152">
    <w:name w:val="样式 标题 1Title1H1heading 1Normal + Font: HelveticaBoldSpace ...1"/>
    <w:basedOn w:val="2"/>
    <w:qFormat/>
    <w:uiPriority w:val="0"/>
    <w:pPr>
      <w:keepLines w:val="0"/>
      <w:tabs>
        <w:tab w:val="left" w:pos="0"/>
      </w:tabs>
      <w:spacing w:before="340" w:beforeLines="50" w:after="330" w:afterLines="100"/>
      <w:jc w:val="center"/>
    </w:pPr>
    <w:rPr>
      <w:rFonts w:ascii="Times New Roman" w:hAnsi="Times New Roman" w:cs="宋体"/>
      <w:kern w:val="32"/>
      <w:sz w:val="30"/>
      <w:szCs w:val="20"/>
      <w:lang w:eastAsia="en-US" w:bidi="en-US"/>
    </w:rPr>
  </w:style>
  <w:style w:type="paragraph" w:customStyle="1" w:styleId="153">
    <w:name w:val="样式 标题 + 仿宋_GB2312 (符号) +中文标题 五号"/>
    <w:basedOn w:val="48"/>
    <w:qFormat/>
    <w:uiPriority w:val="0"/>
    <w:pPr>
      <w:spacing w:before="240" w:after="60"/>
      <w:outlineLvl w:val="0"/>
    </w:pPr>
    <w:rPr>
      <w:rFonts w:ascii="仿宋_GB2312" w:hAnsi="仿宋_GB2312" w:eastAsia="仿宋_GB2312" w:cs="Times New Roman"/>
      <w:bCs/>
      <w:sz w:val="28"/>
      <w:szCs w:val="32"/>
    </w:rPr>
  </w:style>
  <w:style w:type="character" w:customStyle="1" w:styleId="154">
    <w:name w:val="标题 字符"/>
    <w:basedOn w:val="54"/>
    <w:link w:val="48"/>
    <w:qFormat/>
    <w:uiPriority w:val="10"/>
    <w:rPr>
      <w:rFonts w:asciiTheme="majorHAnsi" w:hAnsiTheme="majorHAnsi" w:eastAsiaTheme="majorEastAsia" w:cstheme="majorBidi"/>
      <w:spacing w:val="-10"/>
      <w:sz w:val="56"/>
      <w:szCs w:val="56"/>
    </w:rPr>
  </w:style>
  <w:style w:type="paragraph" w:customStyle="1" w:styleId="155">
    <w:name w:val="样式 标题 1Title1H1heading 1Normal + Font: HelveticaBoldSpace ...2"/>
    <w:basedOn w:val="2"/>
    <w:qFormat/>
    <w:uiPriority w:val="0"/>
    <w:pPr>
      <w:keepLines w:val="0"/>
      <w:tabs>
        <w:tab w:val="left" w:pos="0"/>
      </w:tabs>
      <w:spacing w:before="340" w:beforeLines="50" w:after="330" w:afterLines="150"/>
      <w:jc w:val="center"/>
    </w:pPr>
    <w:rPr>
      <w:rFonts w:ascii="Times New Roman" w:hAnsi="Times New Roman" w:cs="宋体"/>
      <w:kern w:val="32"/>
      <w:sz w:val="30"/>
      <w:szCs w:val="20"/>
      <w:lang w:eastAsia="en-US" w:bidi="en-US"/>
    </w:rPr>
  </w:style>
  <w:style w:type="paragraph" w:customStyle="1" w:styleId="156">
    <w:name w:val="样式 标题 2条1.1  heading 2H2h2heading 2TOCDO NOT USE_h2h21He..."/>
    <w:basedOn w:val="3"/>
    <w:qFormat/>
    <w:uiPriority w:val="0"/>
    <w:pPr>
      <w:keepLines w:val="0"/>
      <w:tabs>
        <w:tab w:val="left" w:pos="0"/>
      </w:tabs>
      <w:spacing w:before="0" w:beforeLines="100" w:afterLines="100"/>
      <w:ind w:firstLine="480" w:firstLineChars="200"/>
      <w:jc w:val="center"/>
    </w:pPr>
    <w:rPr>
      <w:rFonts w:ascii="Times New Roman" w:hAnsi="Times New Roman" w:cs="宋体"/>
      <w:b/>
      <w:bCs/>
      <w:kern w:val="0"/>
      <w:sz w:val="24"/>
      <w:szCs w:val="20"/>
      <w:lang w:eastAsia="en-US" w:bidi="en-US"/>
    </w:rPr>
  </w:style>
  <w:style w:type="paragraph" w:customStyle="1" w:styleId="157">
    <w:name w:val="默认段落字体 Para Char Char Char Char Char Char Char Char Char1 Char Char Char Char Char Char Char"/>
    <w:basedOn w:val="15"/>
    <w:qFormat/>
    <w:uiPriority w:val="99"/>
    <w:pPr>
      <w:shd w:val="clear" w:color="auto" w:fill="000080"/>
    </w:pPr>
    <w:rPr>
      <w:rFonts w:eastAsia="仿宋_GB2312" w:asciiTheme="minorHAnsi"/>
      <w:kern w:val="0"/>
      <w:sz w:val="28"/>
      <w:szCs w:val="28"/>
    </w:rPr>
  </w:style>
  <w:style w:type="paragraph" w:customStyle="1" w:styleId="158">
    <w:name w:val="样式 标题 2 + Times New Roman 四号 非加粗 段前: 5 磅 段后: 0 磅 行距: 固定值 20..."/>
    <w:basedOn w:val="3"/>
    <w:qFormat/>
    <w:uiPriority w:val="0"/>
    <w:pPr>
      <w:spacing w:before="100" w:line="400" w:lineRule="exact"/>
      <w:ind w:firstLine="480" w:firstLineChars="200"/>
    </w:pPr>
    <w:rPr>
      <w:rFonts w:ascii="Times New Roman" w:hAnsi="Times New Roman" w:eastAsia="黑体" w:cs="宋体"/>
      <w:b/>
      <w:bCs/>
      <w:szCs w:val="20"/>
    </w:rPr>
  </w:style>
  <w:style w:type="paragraph" w:customStyle="1" w:styleId="159">
    <w:name w:val="样式 样式 标题 2Heading 2 Char大标题H2h2Alt+2Underrubrik1prop2l22nd... + ..."/>
    <w:basedOn w:val="1"/>
    <w:qFormat/>
    <w:uiPriority w:val="0"/>
    <w:pPr>
      <w:keepNext/>
      <w:keepLines/>
      <w:tabs>
        <w:tab w:val="left" w:pos="840"/>
      </w:tabs>
      <w:spacing w:before="120" w:after="120" w:line="360" w:lineRule="auto"/>
      <w:ind w:left="840" w:hanging="420"/>
      <w:outlineLvl w:val="1"/>
    </w:pPr>
    <w:rPr>
      <w:rFonts w:ascii="Arial" w:hAnsi="Arial"/>
      <w:b/>
      <w:bCs/>
      <w:kern w:val="0"/>
      <w:sz w:val="24"/>
      <w:lang w:eastAsia="en-US" w:bidi="en-US"/>
    </w:rPr>
  </w:style>
  <w:style w:type="paragraph" w:customStyle="1" w:styleId="160">
    <w:name w:val="reader-word-layer"/>
    <w:basedOn w:val="1"/>
    <w:qFormat/>
    <w:uiPriority w:val="0"/>
    <w:pPr>
      <w:spacing w:before="100" w:beforeAutospacing="1" w:after="100" w:afterAutospacing="1"/>
    </w:pPr>
    <w:rPr>
      <w:rFonts w:ascii="宋体" w:hAnsi="宋体" w:cs="宋体"/>
      <w:kern w:val="0"/>
      <w:sz w:val="24"/>
    </w:rPr>
  </w:style>
  <w:style w:type="paragraph" w:customStyle="1" w:styleId="161">
    <w:name w:val="样式 标题 2 +"/>
    <w:basedOn w:val="3"/>
    <w:qFormat/>
    <w:uiPriority w:val="0"/>
    <w:pPr>
      <w:tabs>
        <w:tab w:val="left" w:pos="927"/>
        <w:tab w:val="left" w:pos="1844"/>
      </w:tabs>
      <w:spacing w:before="0" w:line="415" w:lineRule="auto"/>
      <w:ind w:left="1844" w:hanging="567" w:firstLineChars="200"/>
    </w:pPr>
    <w:rPr>
      <w:rFonts w:ascii="Arial" w:hAnsi="Arial" w:eastAsia="黑体" w:cs="Times New Roman"/>
      <w:kern w:val="0"/>
    </w:rPr>
  </w:style>
  <w:style w:type="paragraph" w:customStyle="1" w:styleId="162">
    <w:name w:val="插图题注"/>
    <w:next w:val="1"/>
    <w:qFormat/>
    <w:uiPriority w:val="0"/>
    <w:pPr>
      <w:spacing w:after="160" w:afterLines="100" w:line="276" w:lineRule="auto"/>
      <w:ind w:left="1089" w:hanging="369"/>
      <w:jc w:val="center"/>
    </w:pPr>
    <w:rPr>
      <w:rFonts w:ascii="Arial" w:hAnsi="Arial" w:eastAsia="宋体" w:cs="Times New Roman"/>
      <w:kern w:val="0"/>
      <w:sz w:val="18"/>
      <w:szCs w:val="18"/>
      <w:lang w:val="en-US" w:eastAsia="zh-CN" w:bidi="ar-SA"/>
    </w:rPr>
  </w:style>
  <w:style w:type="paragraph" w:customStyle="1" w:styleId="163">
    <w:name w:val="表格题注"/>
    <w:next w:val="1"/>
    <w:qFormat/>
    <w:uiPriority w:val="0"/>
    <w:pPr>
      <w:keepLines/>
      <w:spacing w:beforeLines="100" w:after="200" w:line="276" w:lineRule="auto"/>
      <w:ind w:left="1089" w:hanging="369"/>
      <w:jc w:val="center"/>
    </w:pPr>
    <w:rPr>
      <w:rFonts w:ascii="Arial" w:hAnsi="Arial" w:eastAsia="宋体" w:cs="Times New Roman"/>
      <w:kern w:val="0"/>
      <w:sz w:val="18"/>
      <w:szCs w:val="18"/>
      <w:lang w:val="en-US" w:eastAsia="zh-CN" w:bidi="ar-SA"/>
    </w:rPr>
  </w:style>
  <w:style w:type="paragraph" w:customStyle="1" w:styleId="164">
    <w:name w:val="样式 样式 标题 4Alt+41.1.1.1 Heading 4bulletblbbH44h4H41h41H42... + 自动..."/>
    <w:basedOn w:val="1"/>
    <w:qFormat/>
    <w:uiPriority w:val="0"/>
    <w:pPr>
      <w:keepNext/>
      <w:keepLines/>
      <w:spacing w:before="120" w:after="120" w:line="360" w:lineRule="auto"/>
      <w:ind w:left="1166" w:hanging="86"/>
      <w:outlineLvl w:val="3"/>
    </w:pPr>
    <w:rPr>
      <w:rFonts w:ascii="宋体" w:hAnsi="宋体"/>
      <w:b/>
      <w:bCs/>
      <w:kern w:val="0"/>
      <w:sz w:val="24"/>
      <w:szCs w:val="28"/>
      <w:lang w:eastAsia="en-US" w:bidi="en-US"/>
    </w:rPr>
  </w:style>
  <w:style w:type="paragraph" w:customStyle="1" w:styleId="165">
    <w:name w:val="说明正文"/>
    <w:basedOn w:val="1"/>
    <w:qFormat/>
    <w:uiPriority w:val="0"/>
    <w:pPr>
      <w:spacing w:line="360" w:lineRule="auto"/>
      <w:ind w:firstLine="480" w:firstLineChars="200"/>
    </w:pPr>
    <w:rPr>
      <w:rFonts w:ascii="宋体" w:hAnsi="宋体"/>
      <w:kern w:val="0"/>
      <w:sz w:val="24"/>
      <w:lang w:val="en-GB" w:eastAsia="en-US" w:bidi="en-US"/>
    </w:rPr>
  </w:style>
  <w:style w:type="paragraph" w:customStyle="1" w:styleId="166">
    <w:name w:val="Item List in Table"/>
    <w:basedOn w:val="1"/>
    <w:qFormat/>
    <w:uiPriority w:val="0"/>
    <w:pPr>
      <w:tabs>
        <w:tab w:val="left" w:pos="170"/>
      </w:tabs>
      <w:topLinePunct/>
      <w:adjustRightInd w:val="0"/>
      <w:snapToGrid w:val="0"/>
      <w:spacing w:before="80" w:after="80" w:line="240" w:lineRule="atLeast"/>
      <w:ind w:left="170" w:hanging="170"/>
    </w:pPr>
    <w:rPr>
      <w:rFonts w:ascii="Arial" w:hAnsi="Arial" w:cs="Arial"/>
      <w:kern w:val="0"/>
      <w:sz w:val="24"/>
      <w:lang w:eastAsia="en-US" w:bidi="en-US"/>
    </w:rPr>
  </w:style>
  <w:style w:type="paragraph" w:customStyle="1" w:styleId="167">
    <w:name w:val="样式 样式 样式 样式 标题 2 + 段前: 0.5 行 + 段前: 0.5 行 + 段前: 0.5 行 + 段前: 0.5 行"/>
    <w:basedOn w:val="1"/>
    <w:qFormat/>
    <w:uiPriority w:val="0"/>
    <w:pPr>
      <w:keepLines/>
      <w:adjustRightInd w:val="0"/>
      <w:spacing w:beforeLines="50" w:line="360" w:lineRule="auto"/>
      <w:ind w:left="1" w:leftChars="-23" w:hanging="56" w:hangingChars="20"/>
      <w:textAlignment w:val="baseline"/>
      <w:outlineLvl w:val="1"/>
    </w:pPr>
    <w:rPr>
      <w:rFonts w:ascii="宋体" w:hAnsi="宋体" w:cs="Arial"/>
      <w:kern w:val="0"/>
      <w:lang w:val="en-GB"/>
    </w:rPr>
  </w:style>
  <w:style w:type="paragraph" w:customStyle="1" w:styleId="168">
    <w:name w:val="应答正文"/>
    <w:basedOn w:val="1"/>
    <w:qFormat/>
    <w:uiPriority w:val="0"/>
    <w:pPr>
      <w:adjustRightInd w:val="0"/>
      <w:spacing w:line="360" w:lineRule="auto"/>
      <w:ind w:left="420" w:firstLine="560" w:firstLineChars="200"/>
      <w:textAlignment w:val="baseline"/>
    </w:pPr>
    <w:rPr>
      <w:rFonts w:ascii="Calibri" w:hAnsi="Calibri" w:eastAsia="黑体"/>
      <w:color w:val="0000FF"/>
      <w:kern w:val="0"/>
      <w:lang w:eastAsia="en-US" w:bidi="en-US"/>
    </w:rPr>
  </w:style>
  <w:style w:type="paragraph" w:customStyle="1" w:styleId="169">
    <w:name w:val="样式2"/>
    <w:basedOn w:val="4"/>
    <w:qFormat/>
    <w:uiPriority w:val="0"/>
    <w:pPr>
      <w:spacing w:before="0" w:line="360" w:lineRule="auto"/>
      <w:ind w:firstLine="200" w:firstLineChars="200"/>
    </w:pPr>
    <w:rPr>
      <w:rFonts w:eastAsia="黑体"/>
    </w:rPr>
  </w:style>
  <w:style w:type="paragraph" w:customStyle="1" w:styleId="170">
    <w:name w:val="图题注"/>
    <w:basedOn w:val="1"/>
    <w:next w:val="92"/>
    <w:qFormat/>
    <w:uiPriority w:val="0"/>
    <w:pPr>
      <w:adjustRightInd w:val="0"/>
      <w:spacing w:before="120" w:line="300" w:lineRule="auto"/>
      <w:jc w:val="center"/>
    </w:pPr>
    <w:rPr>
      <w:rFonts w:eastAsia="黑体" w:cs="Arial"/>
      <w:kern w:val="24"/>
      <w:sz w:val="20"/>
    </w:rPr>
  </w:style>
  <w:style w:type="paragraph" w:customStyle="1" w:styleId="171">
    <w:name w:val="样式 标题 1章H11. heading 1标准章Alt+1h1Huvudrubrikh11h12h13h..."/>
    <w:basedOn w:val="1"/>
    <w:qFormat/>
    <w:uiPriority w:val="0"/>
    <w:pPr>
      <w:ind w:left="4253" w:hanging="425"/>
    </w:pPr>
    <w:rPr>
      <w:rFonts w:ascii="Calibri" w:hAnsi="Calibri"/>
      <w:kern w:val="0"/>
      <w:sz w:val="24"/>
      <w:lang w:eastAsia="en-US" w:bidi="en-US"/>
    </w:rPr>
  </w:style>
  <w:style w:type="paragraph" w:customStyle="1" w:styleId="172">
    <w:name w:val="样式 标题 3 + (中文) 黑体 小四 非加粗 段前: 7.8 磅 段后: 0 磅 行距: 固定值 20 磅"/>
    <w:basedOn w:val="4"/>
    <w:qFormat/>
    <w:uiPriority w:val="99"/>
    <w:pPr>
      <w:spacing w:before="0" w:line="400" w:lineRule="exact"/>
      <w:ind w:firstLine="200" w:firstLineChars="200"/>
    </w:pPr>
    <w:rPr>
      <w:rFonts w:eastAsia="黑体" w:cs="宋体"/>
      <w:b/>
      <w:bCs/>
      <w:szCs w:val="20"/>
    </w:rPr>
  </w:style>
  <w:style w:type="paragraph" w:customStyle="1" w:styleId="173">
    <w:name w:val="节"/>
    <w:basedOn w:val="3"/>
    <w:qFormat/>
    <w:uiPriority w:val="0"/>
    <w:pPr>
      <w:numPr>
        <w:ilvl w:val="1"/>
        <w:numId w:val="1"/>
      </w:numPr>
      <w:tabs>
        <w:tab w:val="left" w:pos="576"/>
      </w:tabs>
      <w:spacing w:before="0" w:line="240" w:lineRule="auto"/>
    </w:pPr>
    <w:rPr>
      <w:rFonts w:ascii="黑体" w:hAnsi="Arial" w:eastAsia="黑体" w:cs="Times New Roman"/>
      <w:b/>
    </w:rPr>
  </w:style>
  <w:style w:type="paragraph" w:customStyle="1" w:styleId="174">
    <w:name w:val="首行缩进2字符"/>
    <w:basedOn w:val="1"/>
    <w:qFormat/>
    <w:uiPriority w:val="0"/>
    <w:pPr>
      <w:spacing w:line="300" w:lineRule="auto"/>
      <w:ind w:firstLine="480" w:firstLineChars="200"/>
    </w:pPr>
    <w:rPr>
      <w:rFonts w:ascii="Calibri" w:hAnsi="Calibri"/>
      <w:kern w:val="0"/>
      <w:sz w:val="24"/>
      <w:lang w:eastAsia="en-US" w:bidi="en-US"/>
    </w:rPr>
  </w:style>
  <w:style w:type="paragraph" w:customStyle="1" w:styleId="175">
    <w:name w:val="样式 样式 标题 3Alt+3h3H3sect1.2.31.1.1 Heading 3Titolo Sotto/Sotto......1"/>
    <w:basedOn w:val="1"/>
    <w:qFormat/>
    <w:uiPriority w:val="0"/>
    <w:pPr>
      <w:keepNext/>
      <w:keepLines/>
      <w:tabs>
        <w:tab w:val="left" w:pos="1260"/>
      </w:tabs>
      <w:spacing w:before="120" w:after="120" w:line="360" w:lineRule="auto"/>
      <w:ind w:left="1260" w:hanging="420"/>
      <w:outlineLvl w:val="2"/>
    </w:pPr>
    <w:rPr>
      <w:rFonts w:ascii="宋体" w:hAnsi="宋体"/>
      <w:b/>
      <w:bCs/>
      <w:kern w:val="0"/>
      <w:sz w:val="24"/>
      <w:lang w:eastAsia="en-US" w:bidi="en-US"/>
    </w:rPr>
  </w:style>
  <w:style w:type="paragraph" w:customStyle="1" w:styleId="176">
    <w:name w:val="标准正文"/>
    <w:qFormat/>
    <w:uiPriority w:val="0"/>
    <w:pPr>
      <w:widowControl w:val="0"/>
      <w:spacing w:after="160" w:line="259" w:lineRule="auto"/>
      <w:ind w:firstLine="420" w:firstLineChars="200"/>
      <w:jc w:val="both"/>
    </w:pPr>
    <w:rPr>
      <w:rFonts w:ascii="Times New Roman" w:hAnsi="Times New Roman" w:eastAsia="宋体" w:cs="Times New Roman"/>
      <w:snapToGrid w:val="0"/>
      <w:kern w:val="0"/>
      <w:sz w:val="28"/>
      <w:szCs w:val="20"/>
      <w:lang w:val="en-US" w:eastAsia="zh-CN" w:bidi="ar-SA"/>
    </w:rPr>
  </w:style>
  <w:style w:type="paragraph" w:customStyle="1" w:styleId="177">
    <w:name w:val="样式1"/>
    <w:basedOn w:val="4"/>
    <w:link w:val="178"/>
    <w:qFormat/>
    <w:uiPriority w:val="0"/>
    <w:pPr>
      <w:spacing w:before="0" w:line="360" w:lineRule="auto"/>
      <w:ind w:firstLine="200" w:firstLineChars="200"/>
    </w:pPr>
    <w:rPr>
      <w:rFonts w:eastAsia="Arial"/>
    </w:rPr>
  </w:style>
  <w:style w:type="character" w:customStyle="1" w:styleId="178">
    <w:name w:val="样式1 字符"/>
    <w:basedOn w:val="54"/>
    <w:link w:val="177"/>
    <w:qFormat/>
    <w:uiPriority w:val="0"/>
    <w:rPr>
      <w:rFonts w:eastAsia="Arial"/>
      <w:b/>
      <w:bCs/>
      <w:sz w:val="24"/>
      <w:szCs w:val="32"/>
    </w:rPr>
  </w:style>
  <w:style w:type="paragraph" w:customStyle="1" w:styleId="179">
    <w:name w:val="样式 样式 标题 1Alt+1H1标准章1. heading 1h1Huvudrubrikheading 1h11h... + ..."/>
    <w:basedOn w:val="1"/>
    <w:qFormat/>
    <w:uiPriority w:val="0"/>
    <w:pPr>
      <w:keepNext/>
      <w:spacing w:after="120" w:line="360" w:lineRule="auto"/>
      <w:ind w:left="370" w:hanging="370"/>
      <w:outlineLvl w:val="0"/>
    </w:pPr>
    <w:rPr>
      <w:rFonts w:ascii="宋体" w:hAnsi="宋体" w:cs="宋体"/>
      <w:b/>
      <w:bCs/>
      <w:kern w:val="0"/>
      <w:lang w:eastAsia="en-US" w:bidi="en-US"/>
    </w:rPr>
  </w:style>
  <w:style w:type="paragraph" w:customStyle="1" w:styleId="180">
    <w:name w:val="Char1 Char Char Char"/>
    <w:basedOn w:val="1"/>
    <w:qFormat/>
    <w:uiPriority w:val="0"/>
    <w:rPr>
      <w:rFonts w:ascii="Calibri" w:hAnsi="Calibri"/>
    </w:rPr>
  </w:style>
  <w:style w:type="paragraph" w:customStyle="1" w:styleId="181">
    <w:name w:val="样式 标题 1Title1H1heading 1Normal + Font: HelveticaBoldSpace ..."/>
    <w:basedOn w:val="2"/>
    <w:qFormat/>
    <w:uiPriority w:val="0"/>
    <w:pPr>
      <w:keepLines w:val="0"/>
      <w:tabs>
        <w:tab w:val="left" w:pos="0"/>
      </w:tabs>
      <w:spacing w:before="340" w:beforeLines="50" w:after="330" w:afterLines="150"/>
      <w:jc w:val="center"/>
    </w:pPr>
    <w:rPr>
      <w:rFonts w:ascii="Times New Roman" w:hAnsi="Times New Roman" w:cs="宋体"/>
      <w:kern w:val="32"/>
      <w:sz w:val="30"/>
      <w:szCs w:val="20"/>
      <w:lang w:eastAsia="en-US" w:bidi="en-US"/>
    </w:rPr>
  </w:style>
  <w:style w:type="paragraph" w:customStyle="1" w:styleId="182">
    <w:name w:val="样式 标题 1Title1H1heading 1Normal + Font: HelveticaBoldSpace ...3"/>
    <w:basedOn w:val="2"/>
    <w:qFormat/>
    <w:uiPriority w:val="0"/>
    <w:pPr>
      <w:keepLines w:val="0"/>
      <w:tabs>
        <w:tab w:val="left" w:pos="0"/>
      </w:tabs>
      <w:spacing w:before="340" w:beforeLines="50" w:after="330" w:afterLines="100"/>
      <w:jc w:val="center"/>
    </w:pPr>
    <w:rPr>
      <w:rFonts w:ascii="Times New Roman" w:hAnsi="Times New Roman" w:cs="宋体"/>
      <w:kern w:val="32"/>
      <w:sz w:val="30"/>
      <w:szCs w:val="20"/>
      <w:lang w:eastAsia="en-US" w:bidi="en-US"/>
    </w:rPr>
  </w:style>
  <w:style w:type="paragraph" w:customStyle="1" w:styleId="183">
    <w:name w:val="Notes Heading in Table"/>
    <w:next w:val="1"/>
    <w:qFormat/>
    <w:uiPriority w:val="0"/>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184">
    <w:name w:val="样式 正文（首行缩进两字） + 四号 首行缩进:  2 字符"/>
    <w:basedOn w:val="12"/>
    <w:qFormat/>
    <w:uiPriority w:val="0"/>
    <w:pPr>
      <w:autoSpaceDE/>
      <w:autoSpaceDN/>
      <w:adjustRightInd/>
      <w:spacing w:line="480" w:lineRule="auto"/>
      <w:ind w:firstLine="560" w:firstLineChars="200"/>
      <w:jc w:val="both"/>
    </w:pPr>
    <w:rPr>
      <w:rFonts w:asciiTheme="minorHAnsi"/>
      <w:kern w:val="2"/>
      <w:sz w:val="24"/>
    </w:rPr>
  </w:style>
  <w:style w:type="paragraph" w:customStyle="1" w:styleId="185">
    <w:name w:val="Notes Text List in Table"/>
    <w:qFormat/>
    <w:uiPriority w:val="0"/>
    <w:pPr>
      <w:tabs>
        <w:tab w:val="left" w:pos="340"/>
      </w:tabs>
      <w:spacing w:before="40" w:after="80" w:line="200" w:lineRule="atLeast"/>
      <w:ind w:left="340" w:hanging="170"/>
      <w:jc w:val="both"/>
    </w:pPr>
    <w:rPr>
      <w:rFonts w:ascii="Arial" w:hAnsi="Arial" w:eastAsia="楷体_GB2312" w:cs="楷体_GB2312"/>
      <w:kern w:val="0"/>
      <w:sz w:val="18"/>
      <w:szCs w:val="18"/>
      <w:lang w:val="en-US" w:eastAsia="zh-CN" w:bidi="ar-SA"/>
    </w:rPr>
  </w:style>
  <w:style w:type="paragraph" w:customStyle="1" w:styleId="186">
    <w:name w:val="表格内容"/>
    <w:basedOn w:val="1"/>
    <w:qFormat/>
    <w:uiPriority w:val="0"/>
    <w:pPr>
      <w:autoSpaceDE w:val="0"/>
      <w:autoSpaceDN w:val="0"/>
      <w:adjustRightInd w:val="0"/>
      <w:spacing w:before="60" w:line="300" w:lineRule="auto"/>
      <w:ind w:left="-142"/>
      <w:jc w:val="center"/>
      <w:textAlignment w:val="bottom"/>
    </w:pPr>
    <w:rPr>
      <w:rFonts w:ascii="Calibri" w:hAnsi="Calibri" w:eastAsia="仿宋_GB2312"/>
      <w:kern w:val="0"/>
      <w:sz w:val="24"/>
      <w:lang w:eastAsia="en-US" w:bidi="en-US"/>
    </w:rPr>
  </w:style>
  <w:style w:type="paragraph" w:customStyle="1" w:styleId="187">
    <w:name w:val="List Paragraph1"/>
    <w:basedOn w:val="1"/>
    <w:qFormat/>
    <w:uiPriority w:val="34"/>
    <w:pPr>
      <w:ind w:left="720"/>
      <w:contextualSpacing/>
    </w:pPr>
    <w:rPr>
      <w:rFonts w:ascii="Calibri" w:hAnsi="Calibri"/>
      <w:kern w:val="0"/>
      <w:sz w:val="24"/>
      <w:lang w:eastAsia="en-US" w:bidi="en-US"/>
    </w:rPr>
  </w:style>
  <w:style w:type="paragraph" w:customStyle="1" w:styleId="188">
    <w:name w:val="样式 题注 + 居中1"/>
    <w:basedOn w:val="13"/>
    <w:qFormat/>
    <w:uiPriority w:val="0"/>
  </w:style>
  <w:style w:type="paragraph" w:customStyle="1" w:styleId="189">
    <w:name w:val="默认段落字体 Para Char Char Char Char Char Char Char Char Char Char"/>
    <w:qFormat/>
    <w:uiPriority w:val="0"/>
    <w:pPr>
      <w:spacing w:after="160" w:line="300" w:lineRule="auto"/>
      <w:ind w:firstLine="200" w:firstLineChars="200"/>
    </w:pPr>
    <w:rPr>
      <w:rFonts w:ascii="Times New Roman" w:hAnsi="Times New Roman" w:eastAsia="黑体" w:cs="Times New Roman"/>
      <w:kern w:val="2"/>
      <w:sz w:val="24"/>
      <w:szCs w:val="24"/>
      <w:lang w:val="en-US" w:eastAsia="zh-CN" w:bidi="ar-SA"/>
    </w:rPr>
  </w:style>
  <w:style w:type="paragraph" w:customStyle="1" w:styleId="190">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191">
    <w:name w:val="图例"/>
    <w:basedOn w:val="1"/>
    <w:qFormat/>
    <w:uiPriority w:val="0"/>
    <w:pPr>
      <w:spacing w:line="360" w:lineRule="auto"/>
      <w:ind w:firstLine="480" w:firstLineChars="200"/>
    </w:pPr>
    <w:rPr>
      <w:rFonts w:ascii="Calibri" w:hAnsi="Calibri"/>
      <w:kern w:val="0"/>
      <w:sz w:val="24"/>
      <w:lang w:eastAsia="en-US" w:bidi="en-US"/>
    </w:rPr>
  </w:style>
  <w:style w:type="paragraph" w:customStyle="1" w:styleId="192">
    <w:name w:val="样式4"/>
    <w:basedOn w:val="4"/>
    <w:qFormat/>
    <w:uiPriority w:val="0"/>
    <w:pPr>
      <w:spacing w:before="0" w:line="360" w:lineRule="auto"/>
      <w:ind w:firstLine="200" w:firstLineChars="200"/>
    </w:pPr>
    <w:rPr>
      <w:rFonts w:eastAsia="Arial"/>
    </w:rPr>
  </w:style>
  <w:style w:type="paragraph" w:customStyle="1" w:styleId="193">
    <w:name w:val="Char1 Char Char1 Char"/>
    <w:basedOn w:val="1"/>
    <w:qFormat/>
    <w:uiPriority w:val="0"/>
    <w:pPr>
      <w:topLinePunct/>
      <w:adjustRightInd w:val="0"/>
    </w:pPr>
    <w:rPr>
      <w:rFonts w:ascii="Tahoma" w:hAnsi="Tahoma"/>
      <w:sz w:val="24"/>
    </w:rPr>
  </w:style>
  <w:style w:type="paragraph" w:customStyle="1" w:styleId="194">
    <w:name w:val="移动五期"/>
    <w:basedOn w:val="1"/>
    <w:qFormat/>
    <w:uiPriority w:val="0"/>
    <w:pPr>
      <w:spacing w:line="360" w:lineRule="auto"/>
      <w:ind w:firstLine="454"/>
    </w:pPr>
    <w:rPr>
      <w:rFonts w:ascii="宋体" w:hAnsi="Calibri"/>
      <w:kern w:val="0"/>
      <w:sz w:val="24"/>
      <w:lang w:eastAsia="en-US" w:bidi="en-US"/>
    </w:rPr>
  </w:style>
  <w:style w:type="paragraph" w:customStyle="1" w:styleId="195">
    <w:name w:val="标题2"/>
    <w:basedOn w:val="1"/>
    <w:qFormat/>
    <w:uiPriority w:val="0"/>
    <w:rPr>
      <w:rFonts w:ascii="Calibri" w:hAnsi="Calibri"/>
      <w:kern w:val="0"/>
      <w:sz w:val="24"/>
      <w:lang w:eastAsia="en-US" w:bidi="en-US"/>
    </w:rPr>
  </w:style>
  <w:style w:type="paragraph" w:customStyle="1" w:styleId="196">
    <w:name w:val="Default"/>
    <w:qFormat/>
    <w:uiPriority w:val="0"/>
    <w:pPr>
      <w:widowControl w:val="0"/>
      <w:autoSpaceDE w:val="0"/>
      <w:autoSpaceDN w:val="0"/>
      <w:adjustRightInd w:val="0"/>
      <w:spacing w:after="160" w:line="259" w:lineRule="auto"/>
    </w:pPr>
    <w:rPr>
      <w:rFonts w:ascii="宋体" w:hAnsi="Times New Roman" w:eastAsia="宋体" w:cs="宋体"/>
      <w:color w:val="000000"/>
      <w:kern w:val="0"/>
      <w:sz w:val="24"/>
      <w:szCs w:val="24"/>
      <w:lang w:val="en-US" w:eastAsia="zh-CN" w:bidi="ar-SA"/>
    </w:rPr>
  </w:style>
  <w:style w:type="paragraph" w:customStyle="1" w:styleId="197">
    <w:name w:val="样式 标题 2条1.1  heading 2H2h2heading 2TOCDO NOT USE_h2h21He...1"/>
    <w:basedOn w:val="3"/>
    <w:qFormat/>
    <w:uiPriority w:val="0"/>
    <w:pPr>
      <w:keepLines w:val="0"/>
      <w:tabs>
        <w:tab w:val="left" w:pos="0"/>
      </w:tabs>
      <w:spacing w:before="0" w:beforeLines="100" w:afterLines="100"/>
      <w:ind w:firstLine="480" w:firstLineChars="200"/>
      <w:jc w:val="center"/>
    </w:pPr>
    <w:rPr>
      <w:rFonts w:ascii="Times New Roman" w:hAnsi="Times New Roman" w:cs="宋体"/>
      <w:b/>
      <w:bCs/>
      <w:kern w:val="0"/>
      <w:sz w:val="24"/>
      <w:szCs w:val="20"/>
      <w:lang w:eastAsia="en-US" w:bidi="en-US"/>
    </w:rPr>
  </w:style>
  <w:style w:type="paragraph" w:customStyle="1" w:styleId="198">
    <w:name w:val="表格"/>
    <w:basedOn w:val="1"/>
    <w:qFormat/>
    <w:uiPriority w:val="0"/>
    <w:pPr>
      <w:jc w:val="center"/>
      <w:textAlignment w:val="center"/>
    </w:pPr>
    <w:rPr>
      <w:rFonts w:ascii="华文细黑" w:hAnsi="华文细黑"/>
      <w:kern w:val="0"/>
    </w:rPr>
  </w:style>
  <w:style w:type="paragraph" w:customStyle="1" w:styleId="199">
    <w:name w:val="样式 题注 + 居中"/>
    <w:basedOn w:val="13"/>
    <w:qFormat/>
    <w:uiPriority w:val="0"/>
  </w:style>
  <w:style w:type="paragraph" w:customStyle="1" w:styleId="200">
    <w:name w:val="样式 宋体 首行缩进:  2.25 字符"/>
    <w:basedOn w:val="1"/>
    <w:qFormat/>
    <w:uiPriority w:val="0"/>
    <w:pPr>
      <w:adjustRightInd w:val="0"/>
      <w:spacing w:line="360" w:lineRule="auto"/>
      <w:jc w:val="center"/>
      <w:textAlignment w:val="baseline"/>
    </w:pPr>
    <w:rPr>
      <w:rFonts w:ascii="宋体" w:hAnsi="宋体"/>
      <w:bCs/>
      <w:kern w:val="0"/>
      <w:sz w:val="24"/>
      <w:lang w:eastAsia="en-US" w:bidi="en-US"/>
    </w:rPr>
  </w:style>
  <w:style w:type="paragraph" w:customStyle="1" w:styleId="201">
    <w:name w:val="样式 标题 1 + 黑体 三号 非加粗 居中 段前: 6 磅 段后: 6 磅 行距: 固定值 20 磅"/>
    <w:basedOn w:val="2"/>
    <w:uiPriority w:val="0"/>
    <w:pPr>
      <w:spacing w:line="400" w:lineRule="exact"/>
      <w:jc w:val="center"/>
    </w:pPr>
    <w:rPr>
      <w:rFonts w:ascii="黑体" w:hAnsi="黑体" w:eastAsia="黑体" w:cs="宋体"/>
      <w:b/>
      <w:bCs/>
      <w:szCs w:val="20"/>
    </w:rPr>
  </w:style>
  <w:style w:type="paragraph" w:customStyle="1" w:styleId="202">
    <w:name w:val="样式 小四 首行缩进:  2 字符"/>
    <w:basedOn w:val="1"/>
    <w:uiPriority w:val="0"/>
    <w:pPr>
      <w:spacing w:line="300" w:lineRule="auto"/>
      <w:ind w:firstLine="480" w:firstLineChars="200"/>
    </w:pPr>
    <w:rPr>
      <w:rFonts w:ascii="Calibri" w:hAnsi="Calibri"/>
      <w:kern w:val="0"/>
      <w:sz w:val="24"/>
      <w:lang w:eastAsia="en-US" w:bidi="en-US"/>
    </w:rPr>
  </w:style>
  <w:style w:type="paragraph" w:customStyle="1" w:styleId="203">
    <w:name w:val="标题3"/>
    <w:basedOn w:val="1"/>
    <w:qFormat/>
    <w:uiPriority w:val="0"/>
    <w:pPr>
      <w:tabs>
        <w:tab w:val="left" w:pos="432"/>
      </w:tabs>
      <w:ind w:left="432" w:hanging="432"/>
    </w:pPr>
    <w:rPr>
      <w:rFonts w:ascii="Calibri" w:hAnsi="Calibri"/>
      <w:kern w:val="0"/>
      <w:sz w:val="24"/>
      <w:lang w:eastAsia="en-US" w:bidi="en-US"/>
    </w:rPr>
  </w:style>
  <w:style w:type="paragraph" w:customStyle="1" w:styleId="204">
    <w:name w:val="_Style 2"/>
    <w:basedOn w:val="1"/>
    <w:qFormat/>
    <w:uiPriority w:val="99"/>
    <w:rPr>
      <w:rFonts w:ascii="宋体" w:hAnsi="宋体" w:cs="宋体"/>
      <w:kern w:val="0"/>
      <w:sz w:val="22"/>
      <w:lang w:eastAsia="en-US"/>
    </w:rPr>
  </w:style>
  <w:style w:type="paragraph" w:customStyle="1" w:styleId="205">
    <w:name w:val="首行缩进"/>
    <w:basedOn w:val="1"/>
    <w:qFormat/>
    <w:uiPriority w:val="99"/>
    <w:pPr>
      <w:autoSpaceDE w:val="0"/>
      <w:autoSpaceDN w:val="0"/>
      <w:adjustRightInd w:val="0"/>
      <w:spacing w:line="360" w:lineRule="auto"/>
      <w:ind w:left="425" w:firstLine="480" w:firstLineChars="200"/>
      <w:textAlignment w:val="bottom"/>
    </w:pPr>
    <w:rPr>
      <w:rFonts w:ascii="宋体" w:hAnsi="宋体" w:cs="宋体"/>
      <w:kern w:val="0"/>
      <w:position w:val="-6"/>
      <w:sz w:val="24"/>
    </w:rPr>
  </w:style>
  <w:style w:type="paragraph" w:customStyle="1" w:styleId="206">
    <w:name w:val="正文1"/>
    <w:qFormat/>
    <w:uiPriority w:val="0"/>
    <w:pPr>
      <w:framePr w:wrap="around" w:vAnchor="margin" w:hAnchor="text" w:y="1"/>
      <w:spacing w:after="160" w:line="259" w:lineRule="auto"/>
    </w:pPr>
    <w:rPr>
      <w:rFonts w:hint="eastAsia" w:ascii="Arial Unicode MS" w:hAnsi="Arial Unicode MS" w:eastAsia="Arial Unicode MS" w:cs="Arial Unicode MS"/>
      <w:color w:val="000000"/>
      <w:kern w:val="0"/>
      <w:sz w:val="24"/>
      <w:szCs w:val="24"/>
      <w:u w:color="000000"/>
      <w:lang w:val="zh-TW" w:eastAsia="zh-TW" w:bidi="ar-SA"/>
    </w:rPr>
  </w:style>
  <w:style w:type="paragraph" w:customStyle="1" w:styleId="207">
    <w:name w:val="默认 A"/>
    <w:qFormat/>
    <w:uiPriority w:val="99"/>
    <w:pPr>
      <w:framePr w:wrap="around" w:vAnchor="margin" w:hAnchor="text" w:y="1"/>
      <w:spacing w:after="160" w:line="259" w:lineRule="auto"/>
    </w:pPr>
    <w:rPr>
      <w:rFonts w:hint="eastAsia" w:ascii="Arial Unicode MS" w:hAnsi="Arial Unicode MS" w:eastAsia="Arial Unicode MS" w:cs="Arial Unicode MS"/>
      <w:color w:val="000000"/>
      <w:kern w:val="0"/>
      <w:sz w:val="22"/>
      <w:szCs w:val="24"/>
      <w:u w:color="000000"/>
      <w:lang w:val="zh-TW" w:eastAsia="zh-TW" w:bidi="ar-SA"/>
    </w:rPr>
  </w:style>
  <w:style w:type="paragraph" w:customStyle="1" w:styleId="208">
    <w:name w:val="列出段落2"/>
    <w:basedOn w:val="1"/>
    <w:qFormat/>
    <w:uiPriority w:val="0"/>
    <w:pPr>
      <w:ind w:firstLine="420" w:firstLineChars="200"/>
    </w:pPr>
  </w:style>
  <w:style w:type="paragraph" w:customStyle="1" w:styleId="209">
    <w:name w:val="_Style 1"/>
    <w:basedOn w:val="1"/>
    <w:qFormat/>
    <w:uiPriority w:val="34"/>
    <w:pPr>
      <w:spacing w:after="200" w:line="276" w:lineRule="auto"/>
      <w:ind w:left="720"/>
      <w:contextualSpacing/>
    </w:pPr>
    <w:rPr>
      <w:rFonts w:ascii="Calibri" w:hAnsi="Calibri"/>
      <w:kern w:val="0"/>
      <w:sz w:val="22"/>
    </w:rPr>
  </w:style>
  <w:style w:type="paragraph" w:customStyle="1" w:styleId="210">
    <w:name w:val="彩色列表 - 着色 11"/>
    <w:basedOn w:val="1"/>
    <w:qFormat/>
    <w:uiPriority w:val="34"/>
    <w:pPr>
      <w:ind w:firstLine="420" w:firstLineChars="200"/>
    </w:pPr>
    <w:rPr>
      <w:rFonts w:ascii="等线" w:hAnsi="等线" w:eastAsia="等线"/>
    </w:rPr>
  </w:style>
  <w:style w:type="character" w:customStyle="1" w:styleId="211">
    <w:name w:val="fontstyle01"/>
    <w:qFormat/>
    <w:uiPriority w:val="0"/>
    <w:rPr>
      <w:rFonts w:hint="eastAsia" w:ascii="宋体" w:hAnsi="宋体" w:eastAsia="宋体"/>
      <w:color w:val="000000"/>
      <w:sz w:val="22"/>
      <w:szCs w:val="22"/>
    </w:rPr>
  </w:style>
  <w:style w:type="character" w:customStyle="1" w:styleId="212">
    <w:name w:val="正文首行缩进 字符"/>
    <w:basedOn w:val="213"/>
    <w:qFormat/>
    <w:uiPriority w:val="99"/>
    <w:rPr>
      <w:rFonts w:ascii="宋体" w:hAnsi="宋体" w:eastAsia="宋体" w:cs="Times New Roman"/>
      <w:kern w:val="0"/>
      <w:sz w:val="24"/>
      <w:szCs w:val="24"/>
    </w:rPr>
  </w:style>
  <w:style w:type="character" w:customStyle="1" w:styleId="213">
    <w:name w:val="正文文本 字符"/>
    <w:basedOn w:val="54"/>
    <w:link w:val="19"/>
    <w:uiPriority w:val="0"/>
    <w:rPr>
      <w:rFonts w:ascii="宋体" w:hAnsi="宋体"/>
      <w:kern w:val="0"/>
      <w:sz w:val="24"/>
      <w:szCs w:val="24"/>
    </w:rPr>
  </w:style>
  <w:style w:type="character" w:customStyle="1" w:styleId="214">
    <w:name w:val="标题 2 字符1"/>
    <w:qFormat/>
    <w:locked/>
    <w:uiPriority w:val="0"/>
    <w:rPr>
      <w:rFonts w:ascii="Arial" w:hAnsi="Arial" w:eastAsia="黑体" w:cs="Times New Roman"/>
      <w:b/>
      <w:bCs/>
      <w:sz w:val="32"/>
      <w:szCs w:val="32"/>
    </w:rPr>
  </w:style>
  <w:style w:type="character" w:customStyle="1" w:styleId="215">
    <w:name w:val="正文文本 字符1"/>
    <w:qFormat/>
    <w:uiPriority w:val="0"/>
    <w:rPr>
      <w:sz w:val="24"/>
    </w:rPr>
  </w:style>
  <w:style w:type="character" w:customStyle="1" w:styleId="216">
    <w:name w:val="页脚 字符1"/>
    <w:uiPriority w:val="99"/>
    <w:rPr>
      <w:sz w:val="18"/>
    </w:rPr>
  </w:style>
  <w:style w:type="paragraph" w:customStyle="1" w:styleId="217">
    <w:name w:val="2"/>
    <w:basedOn w:val="20"/>
    <w:next w:val="51"/>
    <w:link w:val="218"/>
    <w:qFormat/>
    <w:uiPriority w:val="0"/>
    <w:pPr>
      <w:autoSpaceDE/>
      <w:autoSpaceDN/>
      <w:spacing w:line="240" w:lineRule="auto"/>
      <w:ind w:firstLine="420"/>
      <w:jc w:val="both"/>
    </w:pPr>
    <w:rPr>
      <w:rFonts w:hAnsi="Arial" w:eastAsia="宋?" w:cstheme="minorBidi"/>
      <w:kern w:val="2"/>
      <w:sz w:val="21"/>
      <w:szCs w:val="24"/>
    </w:rPr>
  </w:style>
  <w:style w:type="character" w:customStyle="1" w:styleId="218">
    <w:name w:val="正文首行缩进 2 Char"/>
    <w:link w:val="217"/>
    <w:qFormat/>
    <w:uiPriority w:val="0"/>
    <w:rPr>
      <w:rFonts w:ascii="宋体" w:hAnsi="Arial" w:eastAsia="宋?"/>
      <w:szCs w:val="24"/>
    </w:rPr>
  </w:style>
  <w:style w:type="character" w:customStyle="1" w:styleId="219">
    <w:name w:val="正文文本首行缩进 2 字符1"/>
    <w:basedOn w:val="120"/>
    <w:link w:val="51"/>
    <w:qFormat/>
    <w:uiPriority w:val="0"/>
    <w:rPr>
      <w:rFonts w:ascii="宋体" w:hAnsi="宋体" w:eastAsia="黑体" w:cs="宋体"/>
      <w:kern w:val="0"/>
      <w:sz w:val="24"/>
    </w:rPr>
  </w:style>
  <w:style w:type="paragraph" w:customStyle="1" w:styleId="220">
    <w:name w:val="正文文本首行缩进 21"/>
    <w:basedOn w:val="1"/>
    <w:qFormat/>
    <w:uiPriority w:val="99"/>
    <w:pPr>
      <w:ind w:firstLine="420" w:firstLineChars="200"/>
    </w:pPr>
    <w:rPr>
      <w:rFonts w:ascii="宋体" w:hAnsi="宋体" w:cs="宋体"/>
      <w:sz w:val="20"/>
    </w:rPr>
  </w:style>
  <w:style w:type="paragraph" w:customStyle="1" w:styleId="221">
    <w:name w:val="纯文本2"/>
    <w:basedOn w:val="1"/>
    <w:qFormat/>
    <w:uiPriority w:val="0"/>
    <w:pPr>
      <w:adjustRightInd w:val="0"/>
      <w:textAlignment w:val="baseline"/>
    </w:pPr>
    <w:rPr>
      <w:rFonts w:ascii="宋体" w:hAnsi="Courier New"/>
    </w:rPr>
  </w:style>
  <w:style w:type="paragraph" w:customStyle="1" w:styleId="222">
    <w:name w:val="正文文本首行缩进 22"/>
    <w:basedOn w:val="1"/>
    <w:qFormat/>
    <w:uiPriority w:val="99"/>
    <w:pPr>
      <w:ind w:firstLine="420" w:firstLineChars="200"/>
    </w:pPr>
    <w:rPr>
      <w:rFonts w:ascii="宋体" w:hAnsi="宋体" w:cs="宋体"/>
      <w:sz w:val="20"/>
    </w:rPr>
  </w:style>
  <w:style w:type="character" w:customStyle="1" w:styleId="223">
    <w:name w:val="页脚 Char"/>
    <w:qFormat/>
    <w:uiPriority w:val="99"/>
    <w:rPr>
      <w:kern w:val="2"/>
      <w:sz w:val="18"/>
    </w:rPr>
  </w:style>
  <w:style w:type="character" w:customStyle="1" w:styleId="224">
    <w:name w:val="未处理的提及2"/>
    <w:basedOn w:val="54"/>
    <w:semiHidden/>
    <w:unhideWhenUsed/>
    <w:qFormat/>
    <w:uiPriority w:val="99"/>
    <w:rPr>
      <w:color w:val="605E5C"/>
      <w:shd w:val="clear" w:color="auto" w:fill="E1DFDD"/>
    </w:rPr>
  </w:style>
  <w:style w:type="character" w:customStyle="1" w:styleId="225">
    <w:name w:val="Char Char Char Char Char"/>
    <w:qFormat/>
    <w:uiPriority w:val="0"/>
    <w:rPr>
      <w:rFonts w:ascii="Times New Roman" w:hAnsi="Times New Roman" w:eastAsia="宋体" w:cs="Times New Roman"/>
      <w:kern w:val="2"/>
      <w:sz w:val="21"/>
      <w:szCs w:val="24"/>
      <w:lang w:val="en-US" w:eastAsia="zh-CN" w:bidi="ar-SA"/>
    </w:rPr>
  </w:style>
  <w:style w:type="character" w:customStyle="1" w:styleId="226">
    <w:name w:val="正文文本缩进 3 Char1"/>
    <w:qFormat/>
    <w:uiPriority w:val="0"/>
    <w:rPr>
      <w:rFonts w:ascii="Times New Roman" w:hAnsi="Times New Roman" w:eastAsia="宋体" w:cs="Times New Roman"/>
      <w:sz w:val="16"/>
      <w:szCs w:val="16"/>
    </w:rPr>
  </w:style>
  <w:style w:type="character" w:customStyle="1" w:styleId="227">
    <w:name w:val="样式3 Char Char Char"/>
    <w:qFormat/>
    <w:uiPriority w:val="0"/>
    <w:rPr>
      <w:rFonts w:ascii="宋体" w:hAnsi="Courier New" w:eastAsia="宋体" w:cs="Times New Roman"/>
      <w:kern w:val="2"/>
      <w:sz w:val="28"/>
      <w:lang w:val="en-US" w:eastAsia="zh-CN" w:bidi="ar-SA"/>
    </w:rPr>
  </w:style>
  <w:style w:type="character" w:customStyle="1" w:styleId="228">
    <w:name w:val="font01"/>
    <w:qFormat/>
    <w:uiPriority w:val="0"/>
    <w:rPr>
      <w:rFonts w:hint="eastAsia" w:ascii="宋体" w:hAnsi="宋体" w:eastAsia="宋体" w:cs="宋体"/>
      <w:color w:val="000000"/>
      <w:sz w:val="18"/>
      <w:szCs w:val="18"/>
      <w:u w:val="none"/>
    </w:rPr>
  </w:style>
  <w:style w:type="character" w:customStyle="1" w:styleId="229">
    <w:name w:val="标题 Char1"/>
    <w:qFormat/>
    <w:uiPriority w:val="0"/>
    <w:rPr>
      <w:rFonts w:ascii="Calibri Light" w:hAnsi="Calibri Light" w:eastAsia="宋体" w:cs="Times New Roman"/>
      <w:b/>
      <w:bCs/>
      <w:sz w:val="32"/>
      <w:szCs w:val="32"/>
    </w:rPr>
  </w:style>
  <w:style w:type="character" w:customStyle="1" w:styleId="230">
    <w:name w:val="font41"/>
    <w:qFormat/>
    <w:uiPriority w:val="0"/>
    <w:rPr>
      <w:rFonts w:hint="eastAsia" w:ascii="宋体" w:hAnsi="宋体" w:eastAsia="宋体" w:cs="宋体"/>
      <w:color w:val="000000"/>
      <w:sz w:val="20"/>
      <w:szCs w:val="20"/>
      <w:u w:val="none"/>
    </w:rPr>
  </w:style>
  <w:style w:type="character" w:customStyle="1" w:styleId="231">
    <w:name w:val="font71"/>
    <w:qFormat/>
    <w:uiPriority w:val="0"/>
    <w:rPr>
      <w:rFonts w:hint="eastAsia" w:ascii="宋体" w:hAnsi="宋体" w:eastAsia="宋体" w:cs="宋体"/>
      <w:color w:val="000000"/>
      <w:sz w:val="20"/>
      <w:szCs w:val="20"/>
      <w:u w:val="none"/>
    </w:rPr>
  </w:style>
  <w:style w:type="character" w:customStyle="1" w:styleId="232">
    <w:name w:val="页码1"/>
    <w:basedOn w:val="54"/>
    <w:qFormat/>
    <w:uiPriority w:val="0"/>
  </w:style>
  <w:style w:type="character" w:customStyle="1" w:styleId="233">
    <w:name w:val="批注文字 Char Char"/>
    <w:qFormat/>
    <w:uiPriority w:val="0"/>
    <w:rPr>
      <w:rFonts w:ascii="Times New Roman" w:hAnsi="Times New Roman" w:eastAsia="宋体" w:cs="Times New Roman"/>
      <w:kern w:val="2"/>
      <w:sz w:val="21"/>
    </w:rPr>
  </w:style>
  <w:style w:type="character" w:customStyle="1" w:styleId="234">
    <w:name w:val="Char Char6"/>
    <w:qFormat/>
    <w:uiPriority w:val="0"/>
    <w:rPr>
      <w:rFonts w:ascii="Times New Roman" w:hAnsi="Times New Roman" w:eastAsia="宋体" w:cs="Times New Roman"/>
      <w:kern w:val="2"/>
      <w:sz w:val="21"/>
      <w:szCs w:val="24"/>
      <w:lang w:val="en-US" w:eastAsia="zh-CN" w:bidi="ar-SA"/>
    </w:rPr>
  </w:style>
  <w:style w:type="character" w:customStyle="1" w:styleId="235">
    <w:name w:val="普通文字 Char Char2"/>
    <w:qFormat/>
    <w:uiPriority w:val="0"/>
    <w:rPr>
      <w:rFonts w:ascii="宋体" w:hAnsi="Courier New" w:eastAsia="宋体" w:cs="Times New Roman"/>
      <w:kern w:val="2"/>
      <w:sz w:val="21"/>
      <w:lang w:val="en-US" w:eastAsia="zh-CN" w:bidi="ar-SA"/>
    </w:rPr>
  </w:style>
  <w:style w:type="character" w:customStyle="1" w:styleId="236">
    <w:name w:val="A10"/>
    <w:qFormat/>
    <w:uiPriority w:val="0"/>
    <w:rPr>
      <w:rFonts w:ascii="Univers LT Std 45 Light" w:hAnsi="Times New Roman" w:eastAsia="Univers LT Std 45 Light" w:cs="Univers LT Std 45 Light"/>
      <w:color w:val="221E1F"/>
      <w:sz w:val="8"/>
      <w:szCs w:val="8"/>
    </w:rPr>
  </w:style>
  <w:style w:type="character" w:customStyle="1" w:styleId="237">
    <w:name w:val="标题 3 Char"/>
    <w:qFormat/>
    <w:uiPriority w:val="0"/>
    <w:rPr>
      <w:rFonts w:ascii="Times New Roman" w:hAnsi="Times New Roman" w:eastAsia="宋体" w:cs="Times New Roman"/>
      <w:b/>
      <w:bCs/>
      <w:kern w:val="2"/>
      <w:sz w:val="32"/>
      <w:szCs w:val="32"/>
      <w:lang w:val="en-US" w:eastAsia="zh-CN" w:bidi="ar-SA"/>
    </w:rPr>
  </w:style>
  <w:style w:type="character" w:customStyle="1" w:styleId="238">
    <w:name w:val="纯文本 Char2"/>
    <w:qFormat/>
    <w:uiPriority w:val="0"/>
    <w:rPr>
      <w:rFonts w:ascii="宋体" w:hAnsi="Courier New" w:eastAsia="宋体" w:cs="Courier New"/>
      <w:szCs w:val="21"/>
    </w:rPr>
  </w:style>
  <w:style w:type="character" w:customStyle="1" w:styleId="239">
    <w:name w:val="标题 8 Char Char"/>
    <w:qFormat/>
    <w:uiPriority w:val="0"/>
    <w:rPr>
      <w:rFonts w:ascii="宋体" w:hAnsi="宋体" w:eastAsia="宋体" w:cs="Times New Roman"/>
      <w:b/>
      <w:kern w:val="2"/>
      <w:sz w:val="24"/>
      <w:szCs w:val="24"/>
      <w:lang w:val="en-US" w:bidi="ar-SA"/>
    </w:rPr>
  </w:style>
  <w:style w:type="character" w:customStyle="1" w:styleId="240">
    <w:name w:val="正文缩进字符"/>
    <w:qFormat/>
    <w:uiPriority w:val="0"/>
    <w:rPr>
      <w:rFonts w:ascii="Times New Roman" w:hAnsi="Times New Roman" w:eastAsia="宋体" w:cs="Times New Roman"/>
      <w:kern w:val="2"/>
      <w:sz w:val="21"/>
      <w:szCs w:val="24"/>
      <w:lang w:val="en-US" w:eastAsia="zh-CN" w:bidi="ar-SA"/>
    </w:rPr>
  </w:style>
  <w:style w:type="character" w:customStyle="1" w:styleId="241">
    <w:name w:val="正文缩进 Char"/>
    <w:qFormat/>
    <w:uiPriority w:val="0"/>
    <w:rPr>
      <w:rFonts w:ascii="Times New Roman" w:hAnsi="Times New Roman" w:eastAsia="宋体" w:cs="Times New Roman"/>
      <w:kern w:val="2"/>
      <w:sz w:val="21"/>
      <w:szCs w:val="24"/>
      <w:lang w:val="en-US" w:eastAsia="zh-CN" w:bidi="ar-SA"/>
    </w:rPr>
  </w:style>
  <w:style w:type="character" w:customStyle="1" w:styleId="242">
    <w:name w:val="正文缩进 Char Char"/>
    <w:qFormat/>
    <w:uiPriority w:val="0"/>
    <w:rPr>
      <w:rFonts w:ascii="Times New Roman" w:hAnsi="Times New Roman" w:eastAsia="宋体" w:cs="Times New Roman"/>
      <w:kern w:val="2"/>
      <w:sz w:val="21"/>
      <w:lang w:val="en-US" w:eastAsia="zh-CN" w:bidi="ar-SA"/>
    </w:rPr>
  </w:style>
  <w:style w:type="character" w:customStyle="1" w:styleId="243">
    <w:name w:val="批注框文本 Char1"/>
    <w:qFormat/>
    <w:uiPriority w:val="0"/>
    <w:rPr>
      <w:rFonts w:ascii="Times New Roman" w:hAnsi="Times New Roman" w:eastAsia="宋体" w:cs="Times New Roman"/>
      <w:sz w:val="18"/>
      <w:szCs w:val="18"/>
    </w:rPr>
  </w:style>
  <w:style w:type="character" w:customStyle="1" w:styleId="244">
    <w:name w:val="font21"/>
    <w:qFormat/>
    <w:uiPriority w:val="0"/>
    <w:rPr>
      <w:rFonts w:hint="eastAsia" w:ascii="宋体" w:hAnsi="宋体" w:eastAsia="宋体" w:cs="宋体"/>
      <w:color w:val="000000"/>
      <w:sz w:val="20"/>
      <w:szCs w:val="20"/>
      <w:u w:val="none"/>
    </w:rPr>
  </w:style>
  <w:style w:type="character" w:customStyle="1" w:styleId="245">
    <w:name w:val="纯文本 Char"/>
    <w:qFormat/>
    <w:uiPriority w:val="0"/>
    <w:rPr>
      <w:rFonts w:ascii="宋体" w:hAnsi="Courier New" w:eastAsia="宋体" w:cs="Times New Roman"/>
      <w:kern w:val="2"/>
      <w:sz w:val="21"/>
      <w:lang w:val="en-US" w:eastAsia="zh-CN" w:bidi="ar-SA"/>
    </w:rPr>
  </w:style>
  <w:style w:type="character" w:customStyle="1" w:styleId="246">
    <w:name w:val="Char Char21"/>
    <w:qFormat/>
    <w:uiPriority w:val="0"/>
    <w:rPr>
      <w:rFonts w:ascii="Times New Roman" w:hAnsi="Times New Roman" w:eastAsia="Courier New" w:cs="Times New Roman"/>
      <w:kern w:val="2"/>
      <w:sz w:val="21"/>
      <w:lang w:val="en-US" w:eastAsia="zh-CN" w:bidi="ar-SA"/>
    </w:rPr>
  </w:style>
  <w:style w:type="character" w:customStyle="1" w:styleId="247">
    <w:name w:val="正文（首行缩进两字） Char1"/>
    <w:qFormat/>
    <w:uiPriority w:val="0"/>
    <w:rPr>
      <w:rFonts w:ascii="Times New Roman" w:hAnsi="Times New Roman" w:eastAsia="宋体" w:cs="Times New Roman"/>
      <w:kern w:val="2"/>
      <w:sz w:val="21"/>
      <w:szCs w:val="24"/>
      <w:lang w:val="en-US" w:eastAsia="zh-CN" w:bidi="ar-SA"/>
    </w:rPr>
  </w:style>
  <w:style w:type="character" w:customStyle="1" w:styleId="248">
    <w:name w:val="font11"/>
    <w:qFormat/>
    <w:uiPriority w:val="0"/>
    <w:rPr>
      <w:rFonts w:hint="eastAsia" w:ascii="宋体" w:hAnsi="宋体" w:eastAsia="宋体" w:cs="宋体"/>
      <w:color w:val="000000"/>
      <w:sz w:val="20"/>
      <w:szCs w:val="20"/>
      <w:u w:val="none"/>
    </w:rPr>
  </w:style>
  <w:style w:type="character" w:customStyle="1" w:styleId="249">
    <w:name w:val="font91"/>
    <w:qFormat/>
    <w:uiPriority w:val="0"/>
    <w:rPr>
      <w:rFonts w:hint="eastAsia" w:ascii="微软雅黑" w:hAnsi="微软雅黑" w:eastAsia="微软雅黑" w:cs="微软雅黑"/>
      <w:color w:val="FF0000"/>
      <w:sz w:val="18"/>
      <w:szCs w:val="18"/>
      <w:u w:val="none"/>
    </w:rPr>
  </w:style>
  <w:style w:type="character" w:customStyle="1" w:styleId="250">
    <w:name w:val="font51"/>
    <w:qFormat/>
    <w:uiPriority w:val="0"/>
    <w:rPr>
      <w:rFonts w:hint="eastAsia" w:ascii="宋体" w:hAnsi="宋体" w:eastAsia="宋体" w:cs="宋体"/>
      <w:color w:val="FF0000"/>
      <w:sz w:val="21"/>
      <w:szCs w:val="21"/>
      <w:u w:val="none"/>
    </w:rPr>
  </w:style>
  <w:style w:type="character" w:customStyle="1" w:styleId="251">
    <w:name w:val="批注框文本 Char Char"/>
    <w:qFormat/>
    <w:uiPriority w:val="0"/>
    <w:rPr>
      <w:rFonts w:ascii="Times New Roman" w:hAnsi="Times New Roman" w:eastAsia="宋体" w:cs="Times New Roman"/>
      <w:kern w:val="2"/>
      <w:sz w:val="18"/>
      <w:szCs w:val="18"/>
    </w:rPr>
  </w:style>
  <w:style w:type="character" w:customStyle="1" w:styleId="252">
    <w:name w:val="font31"/>
    <w:qFormat/>
    <w:uiPriority w:val="0"/>
    <w:rPr>
      <w:rFonts w:hint="eastAsia" w:ascii="微软雅黑" w:hAnsi="微软雅黑" w:eastAsia="微软雅黑" w:cs="微软雅黑"/>
      <w:color w:val="000000"/>
      <w:sz w:val="18"/>
      <w:szCs w:val="18"/>
      <w:u w:val="none"/>
    </w:rPr>
  </w:style>
  <w:style w:type="character" w:customStyle="1" w:styleId="253">
    <w:name w:val="Comment Text Char"/>
    <w:qFormat/>
    <w:uiPriority w:val="0"/>
    <w:rPr>
      <w:rFonts w:ascii="黑体" w:hAnsi="黑体" w:eastAsia="宋体" w:cs="Times New Roman"/>
      <w:kern w:val="2"/>
      <w:sz w:val="21"/>
      <w:szCs w:val="24"/>
      <w:lang w:val="en-US" w:eastAsia="zh-CN" w:bidi="ar-SA"/>
    </w:rPr>
  </w:style>
  <w:style w:type="character" w:customStyle="1" w:styleId="254">
    <w:name w:val="text11"/>
    <w:qFormat/>
    <w:uiPriority w:val="0"/>
    <w:rPr>
      <w:rFonts w:hint="default" w:ascii="Verdana" w:hAnsi="Verdana" w:eastAsia="宋体" w:cs="Times New Roman"/>
      <w:color w:val="4E4E4E"/>
      <w:sz w:val="18"/>
      <w:szCs w:val="18"/>
    </w:rPr>
  </w:style>
  <w:style w:type="character" w:customStyle="1" w:styleId="255">
    <w:name w:val="页眉 Char Char"/>
    <w:qFormat/>
    <w:uiPriority w:val="0"/>
    <w:rPr>
      <w:rFonts w:ascii="Times New Roman" w:hAnsi="Times New Roman" w:eastAsia="宋体" w:cs="Times New Roman"/>
      <w:kern w:val="2"/>
      <w:sz w:val="18"/>
      <w:szCs w:val="18"/>
    </w:rPr>
  </w:style>
  <w:style w:type="character" w:customStyle="1" w:styleId="256">
    <w:name w:val="日期 Char1"/>
    <w:qFormat/>
    <w:uiPriority w:val="0"/>
    <w:rPr>
      <w:rFonts w:ascii="Times New Roman" w:hAnsi="Times New Roman" w:eastAsia="宋体" w:cs="Times New Roman"/>
      <w:szCs w:val="24"/>
    </w:rPr>
  </w:style>
  <w:style w:type="character" w:customStyle="1" w:styleId="257">
    <w:name w:val="批注主题 Char Char"/>
    <w:qFormat/>
    <w:uiPriority w:val="0"/>
    <w:rPr>
      <w:rFonts w:ascii="Times New Roman" w:hAnsi="Times New Roman" w:eastAsia="宋体" w:cs="Times New Roman"/>
      <w:b/>
      <w:bCs/>
      <w:kern w:val="2"/>
      <w:sz w:val="21"/>
    </w:rPr>
  </w:style>
  <w:style w:type="character" w:customStyle="1" w:styleId="258">
    <w:name w:val="A1"/>
    <w:qFormat/>
    <w:uiPriority w:val="99"/>
    <w:rPr>
      <w:rFonts w:ascii="Univers LT Std 45 Light" w:hAnsi="Times New Roman" w:eastAsia="Univers LT Std 45 Light" w:cs="Univers LT Std 45 Light"/>
      <w:color w:val="221E1F"/>
      <w:sz w:val="10"/>
      <w:szCs w:val="10"/>
    </w:rPr>
  </w:style>
  <w:style w:type="character" w:customStyle="1" w:styleId="259">
    <w:name w:val="Texte Char"/>
    <w:qFormat/>
    <w:uiPriority w:val="0"/>
    <w:rPr>
      <w:rFonts w:ascii="宋体" w:hAnsi="Courier New" w:eastAsia="宋体" w:cs="Times New Roman"/>
      <w:kern w:val="2"/>
      <w:sz w:val="21"/>
      <w:lang w:val="en-US" w:eastAsia="zh-CN" w:bidi="ar-SA"/>
    </w:rPr>
  </w:style>
  <w:style w:type="character" w:customStyle="1" w:styleId="260">
    <w:name w:val="正文文本 2 Char1"/>
    <w:qFormat/>
    <w:uiPriority w:val="0"/>
    <w:rPr>
      <w:rFonts w:ascii="Times New Roman" w:hAnsi="Times New Roman" w:eastAsia="宋体" w:cs="Times New Roman"/>
      <w:szCs w:val="24"/>
    </w:rPr>
  </w:style>
  <w:style w:type="character" w:customStyle="1" w:styleId="261">
    <w:name w:val="批注文字 Char Char Char"/>
    <w:qFormat/>
    <w:uiPriority w:val="0"/>
    <w:rPr>
      <w:rFonts w:ascii="Times New Roman" w:hAnsi="Times New Roman" w:eastAsia="宋体" w:cs="Times New Roman"/>
      <w:kern w:val="2"/>
      <w:sz w:val="21"/>
      <w:szCs w:val="24"/>
      <w:lang w:val="en-US" w:eastAsia="zh-CN" w:bidi="ar-SA"/>
    </w:rPr>
  </w:style>
  <w:style w:type="character" w:customStyle="1" w:styleId="262">
    <w:name w:val="标题 Char Char"/>
    <w:qFormat/>
    <w:uiPriority w:val="0"/>
    <w:rPr>
      <w:rFonts w:ascii="Times New Roman" w:hAnsi="Times New Roman" w:eastAsia="宋体" w:cs="Times New Roman"/>
      <w:kern w:val="2"/>
      <w:sz w:val="30"/>
      <w:szCs w:val="30"/>
      <w:lang w:bidi="ar-SA"/>
    </w:rPr>
  </w:style>
  <w:style w:type="paragraph" w:customStyle="1" w:styleId="263">
    <w:name w:val="xl154"/>
    <w:basedOn w:val="1"/>
    <w:qFormat/>
    <w:uiPriority w:val="99"/>
    <w:pPr>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jc w:val="right"/>
      <w:textAlignment w:val="center"/>
    </w:pPr>
    <w:rPr>
      <w:rFonts w:ascii="宋体" w:hAnsi="宋体" w:cs="宋体"/>
      <w:b/>
      <w:bCs/>
      <w:kern w:val="0"/>
    </w:rPr>
  </w:style>
  <w:style w:type="paragraph" w:customStyle="1" w:styleId="264">
    <w:name w:val="正文 New New New New New New"/>
    <w:qFormat/>
    <w:uiPriority w:val="99"/>
    <w:pPr>
      <w:widowControl w:val="0"/>
      <w:spacing w:after="160" w:line="259" w:lineRule="auto"/>
      <w:jc w:val="both"/>
    </w:pPr>
    <w:rPr>
      <w:rFonts w:ascii="Times New Roman" w:hAnsi="Times New Roman" w:eastAsia="宋体" w:cs="Times New Roman"/>
      <w:kern w:val="2"/>
      <w:sz w:val="28"/>
      <w:szCs w:val="20"/>
      <w:lang w:val="en-US" w:eastAsia="zh-CN" w:bidi="ar-SA"/>
    </w:rPr>
  </w:style>
  <w:style w:type="paragraph" w:customStyle="1" w:styleId="265">
    <w:name w:val="xl193"/>
    <w:basedOn w:val="1"/>
    <w:qFormat/>
    <w:uiPriority w:val="99"/>
    <w:pPr>
      <w:pBdr>
        <w:top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266">
    <w:name w:val="xl96"/>
    <w:basedOn w:val="1"/>
    <w:qFormat/>
    <w:uiPriority w:val="99"/>
    <w:pPr>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jc w:val="center"/>
      <w:textAlignment w:val="center"/>
    </w:pPr>
    <w:rPr>
      <w:rFonts w:ascii="宋体" w:hAnsi="宋体" w:cs="宋体"/>
      <w:b/>
      <w:bCs/>
      <w:kern w:val="0"/>
    </w:rPr>
  </w:style>
  <w:style w:type="paragraph" w:customStyle="1" w:styleId="267">
    <w:name w:val="xl71"/>
    <w:basedOn w:val="1"/>
    <w:qFormat/>
    <w:uiPriority w:val="0"/>
    <w:pPr>
      <w:pBdr>
        <w:top w:val="double" w:color="auto" w:sz="6"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rPr>
  </w:style>
  <w:style w:type="paragraph" w:customStyle="1" w:styleId="268">
    <w:name w:val="xl131"/>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269">
    <w:name w:val="xl97"/>
    <w:basedOn w:val="1"/>
    <w:qFormat/>
    <w:uiPriority w:val="99"/>
    <w:pPr>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jc w:val="right"/>
      <w:textAlignment w:val="center"/>
    </w:pPr>
    <w:rPr>
      <w:rFonts w:ascii="宋体" w:hAnsi="宋体" w:cs="宋体"/>
      <w:kern w:val="0"/>
    </w:rPr>
  </w:style>
  <w:style w:type="paragraph" w:customStyle="1" w:styleId="270">
    <w:name w:val="xl139"/>
    <w:basedOn w:val="1"/>
    <w:qFormat/>
    <w:uiPriority w:val="99"/>
    <w:pPr>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jc w:val="right"/>
      <w:textAlignment w:val="center"/>
    </w:pPr>
    <w:rPr>
      <w:rFonts w:ascii="宋体" w:hAnsi="宋体" w:cs="宋体"/>
      <w:b/>
      <w:bCs/>
      <w:kern w:val="0"/>
    </w:rPr>
  </w:style>
  <w:style w:type="paragraph" w:customStyle="1" w:styleId="271">
    <w:name w:val="font16"/>
    <w:basedOn w:val="1"/>
    <w:qFormat/>
    <w:uiPriority w:val="99"/>
    <w:pPr>
      <w:spacing w:before="100" w:beforeAutospacing="1" w:after="100" w:afterAutospacing="1"/>
    </w:pPr>
    <w:rPr>
      <w:rFonts w:ascii="宋体" w:hAnsi="宋体" w:cs="宋体"/>
      <w:kern w:val="0"/>
    </w:rPr>
  </w:style>
  <w:style w:type="paragraph" w:customStyle="1" w:styleId="272">
    <w:name w:val="Char Char Char"/>
    <w:basedOn w:val="1"/>
    <w:qFormat/>
    <w:uiPriority w:val="99"/>
    <w:rPr>
      <w:rFonts w:ascii="Tahoma" w:hAnsi="Tahoma"/>
    </w:rPr>
  </w:style>
  <w:style w:type="paragraph" w:customStyle="1" w:styleId="273">
    <w:name w:val="xl70"/>
    <w:basedOn w:val="1"/>
    <w:qFormat/>
    <w:uiPriority w:val="0"/>
    <w:pPr>
      <w:pBdr>
        <w:top w:val="double" w:color="auto" w:sz="6"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rPr>
  </w:style>
  <w:style w:type="paragraph" w:customStyle="1" w:styleId="274">
    <w:name w:val="xl182"/>
    <w:basedOn w:val="1"/>
    <w:qFormat/>
    <w:uiPriority w:val="99"/>
    <w:pPr>
      <w:pBdr>
        <w:top w:val="single" w:color="auto" w:sz="4" w:space="0"/>
        <w:left w:val="single" w:color="auto" w:sz="4" w:space="0"/>
        <w:right w:val="single" w:color="auto" w:sz="4" w:space="0"/>
      </w:pBdr>
      <w:shd w:val="clear" w:color="000000" w:fill="FFFFFF"/>
      <w:spacing w:before="100" w:beforeAutospacing="1" w:after="100" w:afterAutospacing="1"/>
      <w:textAlignment w:val="center"/>
    </w:pPr>
    <w:rPr>
      <w:rFonts w:ascii="宋体" w:hAnsi="宋体" w:cs="宋体"/>
      <w:kern w:val="0"/>
    </w:rPr>
  </w:style>
  <w:style w:type="paragraph" w:customStyle="1" w:styleId="275">
    <w:name w:val="xl105"/>
    <w:basedOn w:val="1"/>
    <w:qFormat/>
    <w:uiPriority w:val="99"/>
    <w:pPr>
      <w:spacing w:before="100" w:beforeAutospacing="1" w:after="100" w:afterAutospacing="1"/>
      <w:textAlignment w:val="center"/>
    </w:pPr>
    <w:rPr>
      <w:rFonts w:ascii="宋体" w:hAnsi="宋体" w:cs="宋体"/>
      <w:kern w:val="0"/>
    </w:rPr>
  </w:style>
  <w:style w:type="paragraph" w:customStyle="1" w:styleId="276">
    <w:name w:val="纯文本 New"/>
    <w:basedOn w:val="1"/>
    <w:qFormat/>
    <w:uiPriority w:val="99"/>
    <w:rPr>
      <w:rFonts w:ascii="宋体" w:hAnsi="Courier New"/>
    </w:rPr>
  </w:style>
  <w:style w:type="paragraph" w:customStyle="1" w:styleId="277">
    <w:name w:val="xl16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FF0000"/>
      <w:kern w:val="0"/>
    </w:rPr>
  </w:style>
  <w:style w:type="paragraph" w:customStyle="1" w:styleId="278">
    <w:name w:val="xl7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宋体" w:hAnsi="宋体" w:cs="宋体"/>
      <w:b/>
      <w:bCs/>
      <w:kern w:val="0"/>
    </w:rPr>
  </w:style>
  <w:style w:type="paragraph" w:customStyle="1" w:styleId="279">
    <w:name w:val="xl181"/>
    <w:basedOn w:val="1"/>
    <w:qFormat/>
    <w:uiPriority w:val="99"/>
    <w:pPr>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textAlignment w:val="center"/>
    </w:pPr>
    <w:rPr>
      <w:rFonts w:ascii="宋体" w:hAnsi="宋体" w:cs="宋体"/>
      <w:b/>
      <w:bCs/>
      <w:kern w:val="0"/>
    </w:rPr>
  </w:style>
  <w:style w:type="paragraph" w:customStyle="1" w:styleId="280">
    <w:name w:val="xl11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rPr>
  </w:style>
  <w:style w:type="paragraph" w:customStyle="1" w:styleId="281">
    <w:name w:val="xl129"/>
    <w:basedOn w:val="1"/>
    <w:qFormat/>
    <w:uiPriority w:val="99"/>
    <w:pPr>
      <w:pBdr>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rPr>
  </w:style>
  <w:style w:type="paragraph" w:customStyle="1" w:styleId="282">
    <w:name w:val="xl174"/>
    <w:basedOn w:val="1"/>
    <w:qFormat/>
    <w:uiPriority w:val="99"/>
    <w:pPr>
      <w:pBdr>
        <w:top w:val="single" w:color="auto" w:sz="4" w:space="0"/>
        <w:left w:val="single" w:color="auto" w:sz="4" w:space="0"/>
        <w:right w:val="single" w:color="auto" w:sz="4" w:space="0"/>
      </w:pBdr>
      <w:spacing w:before="100" w:beforeAutospacing="1" w:after="100" w:afterAutospacing="1"/>
      <w:textAlignment w:val="center"/>
    </w:pPr>
    <w:rPr>
      <w:rFonts w:ascii="宋体" w:hAnsi="宋体" w:cs="宋体"/>
      <w:kern w:val="0"/>
    </w:rPr>
  </w:style>
  <w:style w:type="paragraph" w:customStyle="1" w:styleId="283">
    <w:name w:val="xl130"/>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284">
    <w:name w:val="xl13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rPr>
  </w:style>
  <w:style w:type="paragraph" w:customStyle="1" w:styleId="285">
    <w:name w:val="xl176"/>
    <w:basedOn w:val="1"/>
    <w:qFormat/>
    <w:uiPriority w:val="99"/>
    <w:pPr>
      <w:pBdr>
        <w:top w:val="single" w:color="auto" w:sz="4" w:space="0"/>
        <w:left w:val="single" w:color="auto" w:sz="4" w:space="0"/>
        <w:right w:val="single" w:color="auto" w:sz="4" w:space="0"/>
      </w:pBdr>
      <w:spacing w:before="100" w:beforeAutospacing="1" w:after="100" w:afterAutospacing="1"/>
      <w:textAlignment w:val="center"/>
    </w:pPr>
    <w:rPr>
      <w:rFonts w:ascii="宋体" w:hAnsi="宋体" w:cs="宋体"/>
      <w:kern w:val="0"/>
    </w:rPr>
  </w:style>
  <w:style w:type="paragraph" w:customStyle="1" w:styleId="286">
    <w:name w:val="xl122"/>
    <w:basedOn w:val="1"/>
    <w:qFormat/>
    <w:uiPriority w:val="99"/>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287">
    <w:name w:val="正文文本缩进 31"/>
    <w:basedOn w:val="1"/>
    <w:qFormat/>
    <w:uiPriority w:val="99"/>
    <w:pPr>
      <w:ind w:firstLine="480" w:firstLineChars="200"/>
    </w:pPr>
    <w:rPr>
      <w:rFonts w:eastAsia="楷体_GB2312"/>
    </w:rPr>
  </w:style>
  <w:style w:type="paragraph" w:customStyle="1" w:styleId="288">
    <w:name w:val="Char Char Char Char Char Char1 Char"/>
    <w:basedOn w:val="1"/>
    <w:qFormat/>
    <w:uiPriority w:val="99"/>
    <w:rPr>
      <w:rFonts w:ascii="Tahoma" w:hAnsi="Tahoma"/>
    </w:rPr>
  </w:style>
  <w:style w:type="paragraph" w:customStyle="1" w:styleId="289">
    <w:name w:val="xl161"/>
    <w:basedOn w:val="1"/>
    <w:qFormat/>
    <w:uiPriority w:val="99"/>
    <w:pPr>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jc w:val="center"/>
      <w:textAlignment w:val="center"/>
    </w:pPr>
    <w:rPr>
      <w:rFonts w:ascii="宋体" w:hAnsi="宋体" w:cs="宋体"/>
      <w:kern w:val="0"/>
    </w:rPr>
  </w:style>
  <w:style w:type="character" w:customStyle="1" w:styleId="290">
    <w:name w:val="正文文本 2 字符1"/>
    <w:basedOn w:val="54"/>
    <w:qFormat/>
    <w:uiPriority w:val="99"/>
    <w:rPr>
      <w:rFonts w:ascii="Times New Roman" w:hAnsi="Times New Roman" w:eastAsia="宋体" w:cs="Times New Roman"/>
      <w:sz w:val="24"/>
    </w:rPr>
  </w:style>
  <w:style w:type="paragraph" w:customStyle="1" w:styleId="291">
    <w:name w:val="xl159"/>
    <w:basedOn w:val="1"/>
    <w:qFormat/>
    <w:uiPriority w:val="99"/>
    <w:pPr>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jc w:val="center"/>
      <w:textAlignment w:val="center"/>
    </w:pPr>
    <w:rPr>
      <w:rFonts w:ascii="宋体" w:hAnsi="宋体" w:cs="宋体"/>
      <w:kern w:val="0"/>
    </w:rPr>
  </w:style>
  <w:style w:type="paragraph" w:customStyle="1" w:styleId="292">
    <w:name w:val="xl162"/>
    <w:basedOn w:val="1"/>
    <w:qFormat/>
    <w:uiPriority w:val="99"/>
    <w:pPr>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jc w:val="right"/>
      <w:textAlignment w:val="center"/>
    </w:pPr>
    <w:rPr>
      <w:rFonts w:ascii="宋体" w:hAnsi="宋体" w:cs="宋体"/>
      <w:kern w:val="0"/>
    </w:rPr>
  </w:style>
  <w:style w:type="paragraph" w:customStyle="1" w:styleId="293">
    <w:name w:val="正文 New"/>
    <w:qFormat/>
    <w:uiPriority w:val="99"/>
    <w:pPr>
      <w:widowControl w:val="0"/>
      <w:spacing w:after="160" w:line="259" w:lineRule="auto"/>
      <w:jc w:val="both"/>
    </w:pPr>
    <w:rPr>
      <w:rFonts w:ascii="Times New Roman" w:hAnsi="Times New Roman" w:eastAsia="宋体" w:cs="Times New Roman"/>
      <w:kern w:val="2"/>
      <w:sz w:val="28"/>
      <w:szCs w:val="24"/>
      <w:lang w:val="en-US" w:eastAsia="zh-CN" w:bidi="ar-SA"/>
    </w:rPr>
  </w:style>
  <w:style w:type="paragraph" w:customStyle="1" w:styleId="294">
    <w:name w:val="xl124"/>
    <w:basedOn w:val="1"/>
    <w:qFormat/>
    <w:uiPriority w:val="99"/>
    <w:pPr>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rPr>
  </w:style>
  <w:style w:type="paragraph" w:customStyle="1" w:styleId="295">
    <w:name w:val="xl151"/>
    <w:basedOn w:val="1"/>
    <w:qFormat/>
    <w:uiPriority w:val="99"/>
    <w:pPr>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jc w:val="center"/>
      <w:textAlignment w:val="center"/>
    </w:pPr>
    <w:rPr>
      <w:rFonts w:ascii="宋体" w:hAnsi="宋体" w:cs="宋体"/>
      <w:b/>
      <w:bCs/>
      <w:kern w:val="0"/>
    </w:rPr>
  </w:style>
  <w:style w:type="paragraph" w:customStyle="1" w:styleId="296">
    <w:name w:val="Char Char3"/>
    <w:basedOn w:val="1"/>
    <w:qFormat/>
    <w:uiPriority w:val="99"/>
    <w:rPr>
      <w:rFonts w:ascii="Tahoma" w:hAnsi="Tahoma"/>
    </w:rPr>
  </w:style>
  <w:style w:type="paragraph" w:customStyle="1" w:styleId="297">
    <w:name w:val="xl8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rPr>
  </w:style>
  <w:style w:type="paragraph" w:customStyle="1" w:styleId="298">
    <w:name w:val="Char2 Char Char Char Char Char Char Char Char Char Char Char Char"/>
    <w:basedOn w:val="1"/>
    <w:qFormat/>
    <w:uiPriority w:val="99"/>
    <w:pPr>
      <w:spacing w:line="360" w:lineRule="auto"/>
      <w:ind w:firstLine="200" w:firstLineChars="200"/>
    </w:pPr>
    <w:rPr>
      <w:rFonts w:ascii="Tahoma" w:hAnsi="Tahoma"/>
    </w:rPr>
  </w:style>
  <w:style w:type="paragraph" w:customStyle="1" w:styleId="299">
    <w:name w:val="font9"/>
    <w:basedOn w:val="1"/>
    <w:qFormat/>
    <w:uiPriority w:val="99"/>
    <w:pPr>
      <w:spacing w:before="100" w:beforeAutospacing="1" w:after="100" w:afterAutospacing="1"/>
    </w:pPr>
    <w:rPr>
      <w:rFonts w:ascii="宋体" w:hAnsi="宋体" w:cs="宋体"/>
      <w:kern w:val="0"/>
      <w:sz w:val="18"/>
      <w:szCs w:val="18"/>
    </w:rPr>
  </w:style>
  <w:style w:type="paragraph" w:customStyle="1" w:styleId="300">
    <w:name w:val="xl11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301">
    <w:name w:val="xl140"/>
    <w:basedOn w:val="1"/>
    <w:qFormat/>
    <w:uiPriority w:val="99"/>
    <w:pPr>
      <w:pBdr>
        <w:top w:val="single" w:color="auto" w:sz="4" w:space="0"/>
        <w:left w:val="single" w:color="auto" w:sz="4" w:space="0"/>
        <w:bottom w:val="single" w:color="auto" w:sz="4" w:space="0"/>
        <w:right w:val="double" w:color="auto" w:sz="6" w:space="0"/>
      </w:pBdr>
      <w:shd w:val="clear" w:color="000000" w:fill="D8D8D8"/>
      <w:spacing w:before="100" w:beforeAutospacing="1" w:after="100" w:afterAutospacing="1"/>
      <w:jc w:val="right"/>
      <w:textAlignment w:val="center"/>
    </w:pPr>
    <w:rPr>
      <w:rFonts w:ascii="宋体" w:hAnsi="宋体" w:cs="宋体"/>
      <w:b/>
      <w:bCs/>
      <w:kern w:val="0"/>
    </w:rPr>
  </w:style>
  <w:style w:type="paragraph" w:customStyle="1" w:styleId="302">
    <w:name w:val="xl120"/>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303">
    <w:name w:val="xl192"/>
    <w:basedOn w:val="1"/>
    <w:qFormat/>
    <w:uiPriority w:val="99"/>
    <w:pPr>
      <w:pBdr>
        <w:top w:val="single" w:color="auto" w:sz="4" w:space="0"/>
        <w:bottom w:val="double" w:color="auto" w:sz="6" w:space="0"/>
      </w:pBdr>
      <w:spacing w:before="100" w:beforeAutospacing="1" w:after="100" w:afterAutospacing="1"/>
      <w:jc w:val="center"/>
      <w:textAlignment w:val="center"/>
    </w:pPr>
    <w:rPr>
      <w:rFonts w:ascii="宋体" w:hAnsi="宋体" w:cs="宋体"/>
      <w:kern w:val="0"/>
    </w:rPr>
  </w:style>
  <w:style w:type="character" w:customStyle="1" w:styleId="304">
    <w:name w:val="称呼 字符1"/>
    <w:basedOn w:val="54"/>
    <w:qFormat/>
    <w:uiPriority w:val="99"/>
    <w:rPr>
      <w:rFonts w:ascii="Times New Roman" w:hAnsi="Times New Roman" w:eastAsia="宋体" w:cs="Times New Roman"/>
      <w:szCs w:val="20"/>
    </w:rPr>
  </w:style>
  <w:style w:type="paragraph" w:customStyle="1" w:styleId="305">
    <w:name w:val="xl93"/>
    <w:basedOn w:val="1"/>
    <w:qFormat/>
    <w:uiPriority w:val="99"/>
    <w:pPr>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jc w:val="center"/>
      <w:textAlignment w:val="center"/>
    </w:pPr>
    <w:rPr>
      <w:rFonts w:ascii="宋体" w:hAnsi="宋体" w:cs="宋体"/>
      <w:kern w:val="0"/>
    </w:rPr>
  </w:style>
  <w:style w:type="paragraph" w:customStyle="1" w:styleId="306">
    <w:name w:val="font22"/>
    <w:basedOn w:val="1"/>
    <w:qFormat/>
    <w:uiPriority w:val="99"/>
    <w:pPr>
      <w:spacing w:before="100" w:beforeAutospacing="1" w:after="100" w:afterAutospacing="1"/>
    </w:pPr>
    <w:rPr>
      <w:rFonts w:ascii="宋体" w:hAnsi="宋体" w:cs="宋体"/>
      <w:kern w:val="0"/>
      <w:sz w:val="18"/>
      <w:szCs w:val="18"/>
    </w:rPr>
  </w:style>
  <w:style w:type="paragraph" w:customStyle="1" w:styleId="307">
    <w:name w:val="样式 标题 3 + 段前: 0 磅 段后: 0 磅 行距: 1.5 倍行距"/>
    <w:basedOn w:val="4"/>
    <w:qFormat/>
    <w:uiPriority w:val="99"/>
    <w:pPr>
      <w:keepNext w:val="0"/>
      <w:keepLines w:val="0"/>
      <w:tabs>
        <w:tab w:val="left" w:pos="709"/>
      </w:tabs>
      <w:spacing w:before="0" w:line="360" w:lineRule="auto"/>
      <w:ind w:left="945" w:hanging="945" w:firstLineChars="200"/>
    </w:pPr>
    <w:rPr>
      <w:rFonts w:ascii="Calibri" w:hAnsi="Calibri" w:cs="宋体"/>
      <w:b/>
      <w:szCs w:val="20"/>
      <w:shd w:val="clear" w:color="auto" w:fill="FFFFFF"/>
    </w:rPr>
  </w:style>
  <w:style w:type="paragraph" w:customStyle="1" w:styleId="308">
    <w:name w:val="xl110"/>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rPr>
  </w:style>
  <w:style w:type="paragraph" w:customStyle="1" w:styleId="309">
    <w:name w:val="xl12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310">
    <w:name w:val="xl157"/>
    <w:basedOn w:val="1"/>
    <w:qFormat/>
    <w:uiPriority w:val="99"/>
    <w:pPr>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textAlignment w:val="center"/>
    </w:pPr>
    <w:rPr>
      <w:rFonts w:ascii="宋体" w:hAnsi="宋体" w:cs="宋体"/>
      <w:kern w:val="0"/>
    </w:rPr>
  </w:style>
  <w:style w:type="paragraph" w:customStyle="1" w:styleId="311">
    <w:name w:val="xl106"/>
    <w:basedOn w:val="1"/>
    <w:qFormat/>
    <w:uiPriority w:val="99"/>
    <w:pPr>
      <w:spacing w:before="100" w:beforeAutospacing="1" w:after="100" w:afterAutospacing="1"/>
      <w:textAlignment w:val="center"/>
    </w:pPr>
    <w:rPr>
      <w:rFonts w:ascii="宋体" w:hAnsi="宋体" w:cs="宋体"/>
      <w:kern w:val="0"/>
    </w:rPr>
  </w:style>
  <w:style w:type="paragraph" w:customStyle="1" w:styleId="312">
    <w:name w:val="xl165"/>
    <w:basedOn w:val="1"/>
    <w:qFormat/>
    <w:uiPriority w:val="99"/>
    <w:pPr>
      <w:pBdr>
        <w:top w:val="single" w:color="auto" w:sz="4" w:space="0"/>
        <w:left w:val="single" w:color="auto" w:sz="4" w:space="0"/>
        <w:right w:val="single" w:color="auto" w:sz="4" w:space="0"/>
      </w:pBdr>
      <w:spacing w:before="100" w:beforeAutospacing="1" w:after="100" w:afterAutospacing="1"/>
      <w:textAlignment w:val="center"/>
    </w:pPr>
    <w:rPr>
      <w:rFonts w:ascii="宋体" w:hAnsi="宋体" w:cs="宋体"/>
      <w:kern w:val="0"/>
    </w:rPr>
  </w:style>
  <w:style w:type="paragraph" w:customStyle="1" w:styleId="313">
    <w:name w:val="Char Char9 Char Char"/>
    <w:basedOn w:val="1"/>
    <w:qFormat/>
    <w:uiPriority w:val="99"/>
    <w:rPr>
      <w:rFonts w:ascii="Tahoma" w:hAnsi="Tahoma"/>
    </w:rPr>
  </w:style>
  <w:style w:type="paragraph" w:customStyle="1" w:styleId="314">
    <w:name w:val="Char Char Char Char Char Char Char Char Char Char"/>
    <w:basedOn w:val="1"/>
    <w:qFormat/>
    <w:uiPriority w:val="99"/>
    <w:rPr>
      <w:rFonts w:ascii="Tahoma" w:hAnsi="Tahoma"/>
    </w:rPr>
  </w:style>
  <w:style w:type="paragraph" w:customStyle="1" w:styleId="315">
    <w:name w:val="font12"/>
    <w:basedOn w:val="1"/>
    <w:qFormat/>
    <w:uiPriority w:val="99"/>
    <w:pPr>
      <w:spacing w:before="100" w:beforeAutospacing="1" w:after="100" w:afterAutospacing="1"/>
    </w:pPr>
    <w:rPr>
      <w:rFonts w:ascii="宋体" w:hAnsi="宋体" w:cs="宋体"/>
      <w:kern w:val="0"/>
      <w:sz w:val="18"/>
      <w:szCs w:val="18"/>
    </w:rPr>
  </w:style>
  <w:style w:type="paragraph" w:customStyle="1" w:styleId="316">
    <w:name w:val="xl78"/>
    <w:basedOn w:val="1"/>
    <w:qFormat/>
    <w:uiPriority w:val="0"/>
    <w:pPr>
      <w:pBdr>
        <w:top w:val="double" w:color="auto" w:sz="6"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rPr>
  </w:style>
  <w:style w:type="paragraph" w:customStyle="1" w:styleId="317">
    <w:name w:val="font19"/>
    <w:basedOn w:val="1"/>
    <w:qFormat/>
    <w:uiPriority w:val="99"/>
    <w:pPr>
      <w:spacing w:before="100" w:beforeAutospacing="1" w:after="100" w:afterAutospacing="1"/>
    </w:pPr>
    <w:rPr>
      <w:rFonts w:ascii="宋体" w:hAnsi="宋体" w:cs="宋体"/>
      <w:kern w:val="0"/>
    </w:rPr>
  </w:style>
  <w:style w:type="paragraph" w:customStyle="1" w:styleId="318">
    <w:name w:val="_Style 59"/>
    <w:basedOn w:val="1"/>
    <w:qFormat/>
    <w:uiPriority w:val="99"/>
  </w:style>
  <w:style w:type="paragraph" w:customStyle="1" w:styleId="319">
    <w:name w:val="xl168"/>
    <w:basedOn w:val="1"/>
    <w:qFormat/>
    <w:uiPriority w:val="99"/>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320">
    <w:name w:val="Char Char3 Char Char Char Char"/>
    <w:basedOn w:val="1"/>
    <w:qFormat/>
    <w:uiPriority w:val="99"/>
    <w:rPr>
      <w:rFonts w:ascii="Tahoma" w:hAnsi="Tahoma"/>
    </w:rPr>
  </w:style>
  <w:style w:type="paragraph" w:customStyle="1" w:styleId="321">
    <w:name w:val="xl169"/>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rPr>
  </w:style>
  <w:style w:type="paragraph" w:customStyle="1" w:styleId="322">
    <w:name w:val="xl177"/>
    <w:basedOn w:val="1"/>
    <w:qFormat/>
    <w:uiPriority w:val="99"/>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323">
    <w:name w:val="样式 标题 1 + 加粗"/>
    <w:basedOn w:val="2"/>
    <w:qFormat/>
    <w:uiPriority w:val="99"/>
    <w:pPr>
      <w:keepNext w:val="0"/>
      <w:keepLines w:val="0"/>
      <w:spacing w:before="0" w:line="480" w:lineRule="exact"/>
      <w:ind w:left="945" w:hanging="945"/>
      <w:jc w:val="center"/>
    </w:pPr>
    <w:rPr>
      <w:szCs w:val="20"/>
      <w:shd w:val="clear" w:color="auto" w:fill="FFFFFF"/>
    </w:rPr>
  </w:style>
  <w:style w:type="paragraph" w:customStyle="1" w:styleId="324">
    <w:name w:val="xl28"/>
    <w:basedOn w:val="1"/>
    <w:qFormat/>
    <w:uiPriority w:val="0"/>
    <w:pPr>
      <w:spacing w:before="100" w:after="100"/>
      <w:jc w:val="center"/>
    </w:pPr>
    <w:rPr>
      <w:rFonts w:ascii="Arial Unicode MS" w:hAnsi="Arial Unicode MS" w:eastAsia="Arial Unicode MS"/>
      <w:b/>
      <w:kern w:val="0"/>
    </w:rPr>
  </w:style>
  <w:style w:type="paragraph" w:customStyle="1" w:styleId="325">
    <w:name w:val="标书的正文"/>
    <w:basedOn w:val="1"/>
    <w:link w:val="326"/>
    <w:qFormat/>
    <w:uiPriority w:val="0"/>
    <w:pPr>
      <w:spacing w:line="312" w:lineRule="auto"/>
      <w:ind w:firstLine="480" w:firstLineChars="200"/>
    </w:pPr>
    <w:rPr>
      <w:rFonts w:ascii="宋体" w:hAnsi="宋体"/>
      <w:sz w:val="24"/>
    </w:rPr>
  </w:style>
  <w:style w:type="character" w:customStyle="1" w:styleId="326">
    <w:name w:val="标书的正文 Char Char"/>
    <w:link w:val="325"/>
    <w:qFormat/>
    <w:uiPriority w:val="0"/>
    <w:rPr>
      <w:rFonts w:ascii="宋体" w:hAnsi="宋体"/>
      <w:sz w:val="24"/>
    </w:rPr>
  </w:style>
  <w:style w:type="paragraph" w:customStyle="1" w:styleId="327">
    <w:name w:val="font14"/>
    <w:basedOn w:val="1"/>
    <w:qFormat/>
    <w:uiPriority w:val="99"/>
    <w:pPr>
      <w:spacing w:before="100" w:beforeAutospacing="1" w:after="100" w:afterAutospacing="1"/>
    </w:pPr>
    <w:rPr>
      <w:rFonts w:ascii="宋体" w:hAnsi="宋体" w:cs="宋体"/>
      <w:kern w:val="0"/>
      <w:sz w:val="18"/>
      <w:szCs w:val="18"/>
    </w:rPr>
  </w:style>
  <w:style w:type="paragraph" w:customStyle="1" w:styleId="328">
    <w:name w:val="Char Char Char1 Char"/>
    <w:basedOn w:val="1"/>
    <w:qFormat/>
    <w:uiPriority w:val="0"/>
  </w:style>
  <w:style w:type="paragraph" w:customStyle="1" w:styleId="329">
    <w:name w:val="pxj"/>
    <w:link w:val="330"/>
    <w:qFormat/>
    <w:uiPriority w:val="0"/>
    <w:pPr>
      <w:adjustRightInd w:val="0"/>
      <w:spacing w:after="160" w:line="259" w:lineRule="auto"/>
      <w:jc w:val="both"/>
    </w:pPr>
    <w:rPr>
      <w:rFonts w:ascii="Times New Roman" w:hAnsi="Times New Roman" w:eastAsia="宋体" w:cs="Garamond"/>
      <w:kern w:val="2"/>
      <w:sz w:val="28"/>
      <w:szCs w:val="24"/>
      <w:lang w:val="en-US" w:eastAsia="zh-CN" w:bidi="ar-SA"/>
    </w:rPr>
  </w:style>
  <w:style w:type="character" w:customStyle="1" w:styleId="330">
    <w:name w:val="pxj Char Char"/>
    <w:link w:val="329"/>
    <w:qFormat/>
    <w:uiPriority w:val="0"/>
    <w:rPr>
      <w:rFonts w:ascii="Times New Roman" w:hAnsi="Times New Roman" w:eastAsia="宋体" w:cs="Garamond"/>
      <w:szCs w:val="21"/>
    </w:rPr>
  </w:style>
  <w:style w:type="paragraph" w:customStyle="1" w:styleId="331">
    <w:name w:val="xl104"/>
    <w:basedOn w:val="1"/>
    <w:qFormat/>
    <w:uiPriority w:val="99"/>
    <w:pPr>
      <w:spacing w:before="100" w:beforeAutospacing="1" w:after="100" w:afterAutospacing="1"/>
      <w:jc w:val="center"/>
      <w:textAlignment w:val="center"/>
    </w:pPr>
    <w:rPr>
      <w:rFonts w:ascii="宋体" w:hAnsi="宋体" w:cs="宋体"/>
      <w:kern w:val="0"/>
    </w:rPr>
  </w:style>
  <w:style w:type="paragraph" w:customStyle="1" w:styleId="332">
    <w:name w:val="xl132"/>
    <w:basedOn w:val="1"/>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宋体" w:hAnsi="宋体" w:cs="宋体"/>
      <w:kern w:val="0"/>
    </w:rPr>
  </w:style>
  <w:style w:type="paragraph" w:customStyle="1" w:styleId="333">
    <w:name w:val="xl99"/>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character" w:customStyle="1" w:styleId="334">
    <w:name w:val="批注文字 字符1"/>
    <w:basedOn w:val="54"/>
    <w:qFormat/>
    <w:uiPriority w:val="99"/>
    <w:rPr>
      <w:szCs w:val="21"/>
    </w:rPr>
  </w:style>
  <w:style w:type="paragraph" w:customStyle="1" w:styleId="335">
    <w:name w:val="xl136"/>
    <w:basedOn w:val="1"/>
    <w:qFormat/>
    <w:uiPriority w:val="99"/>
    <w:pPr>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textAlignment w:val="center"/>
    </w:pPr>
    <w:rPr>
      <w:rFonts w:ascii="宋体" w:hAnsi="宋体" w:cs="宋体"/>
      <w:b/>
      <w:bCs/>
      <w:kern w:val="0"/>
    </w:rPr>
  </w:style>
  <w:style w:type="paragraph" w:customStyle="1" w:styleId="336">
    <w:name w:val="xl179"/>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rPr>
  </w:style>
  <w:style w:type="paragraph" w:customStyle="1" w:styleId="337">
    <w:name w:val="xl170"/>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rPr>
  </w:style>
  <w:style w:type="paragraph" w:customStyle="1" w:styleId="338">
    <w:name w:val="font5"/>
    <w:basedOn w:val="1"/>
    <w:qFormat/>
    <w:uiPriority w:val="0"/>
    <w:pPr>
      <w:spacing w:before="100" w:beforeAutospacing="1" w:after="100" w:afterAutospacing="1"/>
    </w:pPr>
    <w:rPr>
      <w:rFonts w:ascii="宋体" w:hAnsi="宋体" w:cs="宋体"/>
      <w:kern w:val="0"/>
      <w:sz w:val="18"/>
      <w:szCs w:val="18"/>
    </w:rPr>
  </w:style>
  <w:style w:type="paragraph" w:customStyle="1" w:styleId="339">
    <w:name w:val="xl147"/>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rPr>
  </w:style>
  <w:style w:type="paragraph" w:customStyle="1" w:styleId="340">
    <w:name w:val="xl195"/>
    <w:basedOn w:val="1"/>
    <w:qFormat/>
    <w:uiPriority w:val="99"/>
    <w:pPr>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341">
    <w:name w:val="xl85"/>
    <w:basedOn w:val="1"/>
    <w:qFormat/>
    <w:uiPriority w:val="0"/>
    <w:pPr>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342">
    <w:name w:val="font13"/>
    <w:basedOn w:val="1"/>
    <w:qFormat/>
    <w:uiPriority w:val="99"/>
    <w:pPr>
      <w:spacing w:before="100" w:beforeAutospacing="1" w:after="100" w:afterAutospacing="1"/>
    </w:pPr>
    <w:rPr>
      <w:rFonts w:ascii="宋体" w:hAnsi="宋体" w:cs="宋体"/>
      <w:kern w:val="0"/>
      <w:sz w:val="18"/>
      <w:szCs w:val="18"/>
    </w:rPr>
  </w:style>
  <w:style w:type="paragraph" w:customStyle="1" w:styleId="343">
    <w:name w:val="张正文"/>
    <w:basedOn w:val="1"/>
    <w:qFormat/>
    <w:uiPriority w:val="99"/>
    <w:pPr>
      <w:snapToGrid w:val="0"/>
      <w:spacing w:line="560" w:lineRule="exact"/>
      <w:ind w:firstLine="200" w:firstLineChars="200"/>
    </w:pPr>
    <w:rPr>
      <w:rFonts w:ascii="宋体" w:hAnsi="宋体"/>
      <w:szCs w:val="28"/>
    </w:rPr>
  </w:style>
  <w:style w:type="paragraph" w:customStyle="1" w:styleId="344">
    <w:name w:val="xl149"/>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rPr>
  </w:style>
  <w:style w:type="paragraph" w:customStyle="1" w:styleId="345">
    <w:name w:val="xl138"/>
    <w:basedOn w:val="1"/>
    <w:qFormat/>
    <w:uiPriority w:val="99"/>
    <w:pPr>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jc w:val="center"/>
      <w:textAlignment w:val="center"/>
    </w:pPr>
    <w:rPr>
      <w:rFonts w:ascii="宋体" w:hAnsi="宋体" w:cs="宋体"/>
      <w:b/>
      <w:bCs/>
      <w:kern w:val="0"/>
    </w:rPr>
  </w:style>
  <w:style w:type="paragraph" w:customStyle="1" w:styleId="346">
    <w:name w:val="xl113"/>
    <w:basedOn w:val="1"/>
    <w:uiPriority w:val="99"/>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347">
    <w:name w:val="xl14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rPr>
  </w:style>
  <w:style w:type="paragraph" w:customStyle="1" w:styleId="348">
    <w:name w:val="xl178"/>
    <w:basedOn w:val="1"/>
    <w:qFormat/>
    <w:uiPriority w:val="99"/>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349">
    <w:name w:val="xl173"/>
    <w:basedOn w:val="1"/>
    <w:qFormat/>
    <w:uiPriority w:val="99"/>
    <w:pPr>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cs="宋体"/>
      <w:kern w:val="0"/>
    </w:rPr>
  </w:style>
  <w:style w:type="paragraph" w:customStyle="1" w:styleId="350">
    <w:name w:val="xl77"/>
    <w:basedOn w:val="1"/>
    <w:qFormat/>
    <w:uiPriority w:val="0"/>
    <w:pPr>
      <w:pBdr>
        <w:top w:val="double" w:color="auto" w:sz="6"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rPr>
  </w:style>
  <w:style w:type="paragraph" w:customStyle="1" w:styleId="351">
    <w:name w:val="xl84"/>
    <w:basedOn w:val="1"/>
    <w:qFormat/>
    <w:uiPriority w:val="0"/>
    <w:pPr>
      <w:pBdr>
        <w:top w:val="single" w:color="auto" w:sz="4" w:space="0"/>
        <w:left w:val="single" w:color="auto" w:sz="4" w:space="0"/>
        <w:bottom w:val="single" w:color="auto" w:sz="4" w:space="0"/>
        <w:right w:val="double" w:color="auto" w:sz="6" w:space="0"/>
      </w:pBdr>
      <w:shd w:val="clear" w:color="000000" w:fill="D8D8D8"/>
      <w:spacing w:before="100" w:beforeAutospacing="1" w:after="100" w:afterAutospacing="1"/>
      <w:jc w:val="right"/>
      <w:textAlignment w:val="center"/>
    </w:pPr>
    <w:rPr>
      <w:rFonts w:ascii="宋体" w:hAnsi="宋体" w:cs="宋体"/>
      <w:kern w:val="0"/>
    </w:rPr>
  </w:style>
  <w:style w:type="paragraph" w:customStyle="1" w:styleId="352">
    <w:name w:val="Char Char Char Char Char Char"/>
    <w:basedOn w:val="1"/>
    <w:qFormat/>
    <w:uiPriority w:val="0"/>
    <w:pPr>
      <w:spacing w:line="400" w:lineRule="exact"/>
      <w:jc w:val="center"/>
    </w:pPr>
  </w:style>
  <w:style w:type="paragraph" w:customStyle="1" w:styleId="353">
    <w:name w:val="xl184"/>
    <w:basedOn w:val="1"/>
    <w:qFormat/>
    <w:uiPriority w:val="99"/>
    <w:pPr>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cs="宋体"/>
      <w:kern w:val="0"/>
    </w:rPr>
  </w:style>
  <w:style w:type="paragraph" w:customStyle="1" w:styleId="354">
    <w:name w:val="font7"/>
    <w:basedOn w:val="1"/>
    <w:qFormat/>
    <w:uiPriority w:val="99"/>
    <w:pPr>
      <w:spacing w:before="100" w:beforeAutospacing="1" w:after="100" w:afterAutospacing="1"/>
    </w:pPr>
    <w:rPr>
      <w:rFonts w:ascii="宋体" w:hAnsi="宋体" w:cs="宋体"/>
      <w:kern w:val="0"/>
      <w:sz w:val="18"/>
      <w:szCs w:val="18"/>
    </w:rPr>
  </w:style>
  <w:style w:type="paragraph" w:customStyle="1" w:styleId="355">
    <w:name w:val="xl95"/>
    <w:basedOn w:val="1"/>
    <w:qFormat/>
    <w:uiPriority w:val="99"/>
    <w:pPr>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jc w:val="center"/>
      <w:textAlignment w:val="center"/>
    </w:pPr>
    <w:rPr>
      <w:rFonts w:ascii="宋体" w:hAnsi="宋体" w:cs="宋体"/>
      <w:b/>
      <w:bCs/>
      <w:kern w:val="0"/>
    </w:rPr>
  </w:style>
  <w:style w:type="paragraph" w:customStyle="1" w:styleId="356">
    <w:name w:val="xl8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character" w:customStyle="1" w:styleId="357">
    <w:name w:val="正文文本缩进 2 字符1"/>
    <w:basedOn w:val="54"/>
    <w:semiHidden/>
    <w:qFormat/>
    <w:uiPriority w:val="99"/>
    <w:rPr>
      <w:rFonts w:ascii="Times New Roman" w:hAnsi="Times New Roman" w:eastAsia="宋体" w:cs="Times New Roman"/>
      <w:szCs w:val="24"/>
    </w:rPr>
  </w:style>
  <w:style w:type="paragraph" w:customStyle="1" w:styleId="358">
    <w:name w:val="xl189"/>
    <w:basedOn w:val="1"/>
    <w:qFormat/>
    <w:uiPriority w:val="99"/>
    <w:pPr>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359">
    <w:name w:val="正文段"/>
    <w:basedOn w:val="1"/>
    <w:qFormat/>
    <w:uiPriority w:val="99"/>
    <w:pPr>
      <w:snapToGrid w:val="0"/>
      <w:spacing w:after="156" w:afterLines="50"/>
      <w:ind w:firstLine="200" w:firstLineChars="200"/>
    </w:pPr>
    <w:rPr>
      <w:kern w:val="0"/>
    </w:rPr>
  </w:style>
  <w:style w:type="paragraph" w:customStyle="1" w:styleId="360">
    <w:name w:val="默认段落字体 Para Char Char Char Char Char Char Char Char Char Char Char Char Char"/>
    <w:basedOn w:val="1"/>
    <w:qFormat/>
    <w:uiPriority w:val="99"/>
  </w:style>
  <w:style w:type="paragraph" w:customStyle="1" w:styleId="361">
    <w:name w:val="xl141"/>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rPr>
  </w:style>
  <w:style w:type="paragraph" w:customStyle="1" w:styleId="362">
    <w:name w:val="xl9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rPr>
  </w:style>
  <w:style w:type="paragraph" w:customStyle="1" w:styleId="363">
    <w:name w:val="xl172"/>
    <w:basedOn w:val="1"/>
    <w:qFormat/>
    <w:uiPriority w:val="99"/>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364">
    <w:name w:val="xl11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365">
    <w:name w:val="正文0"/>
    <w:basedOn w:val="1"/>
    <w:qFormat/>
    <w:uiPriority w:val="99"/>
    <w:pPr>
      <w:autoSpaceDE w:val="0"/>
      <w:autoSpaceDN w:val="0"/>
      <w:adjustRightInd w:val="0"/>
      <w:spacing w:before="240" w:after="60" w:line="360" w:lineRule="atLeast"/>
    </w:pPr>
    <w:rPr>
      <w:b/>
      <w:kern w:val="0"/>
    </w:rPr>
  </w:style>
  <w:style w:type="paragraph" w:customStyle="1" w:styleId="366">
    <w:name w:val="xl14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rPr>
  </w:style>
  <w:style w:type="paragraph" w:customStyle="1" w:styleId="367">
    <w:name w:val="font17"/>
    <w:basedOn w:val="1"/>
    <w:qFormat/>
    <w:uiPriority w:val="99"/>
    <w:pPr>
      <w:spacing w:before="100" w:beforeAutospacing="1" w:after="100" w:afterAutospacing="1"/>
    </w:pPr>
    <w:rPr>
      <w:rFonts w:ascii="宋体" w:hAnsi="宋体" w:cs="宋体"/>
      <w:kern w:val="0"/>
    </w:rPr>
  </w:style>
  <w:style w:type="paragraph" w:customStyle="1" w:styleId="368">
    <w:name w:val="xl135"/>
    <w:basedOn w:val="1"/>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cs="宋体"/>
      <w:kern w:val="0"/>
    </w:rPr>
  </w:style>
  <w:style w:type="paragraph" w:customStyle="1" w:styleId="369">
    <w:name w:val="xl156"/>
    <w:basedOn w:val="1"/>
    <w:qFormat/>
    <w:uiPriority w:val="99"/>
    <w:pPr>
      <w:pBdr>
        <w:top w:val="single" w:color="auto" w:sz="4" w:space="0"/>
        <w:left w:val="single" w:color="auto" w:sz="4" w:space="0"/>
        <w:bottom w:val="single" w:color="auto" w:sz="4" w:space="0"/>
        <w:right w:val="double" w:color="auto" w:sz="6" w:space="0"/>
      </w:pBdr>
      <w:shd w:val="clear" w:color="000000" w:fill="D8D8D8"/>
      <w:spacing w:before="100" w:beforeAutospacing="1" w:after="100" w:afterAutospacing="1"/>
      <w:textAlignment w:val="center"/>
    </w:pPr>
    <w:rPr>
      <w:rFonts w:ascii="宋体" w:hAnsi="宋体" w:cs="宋体"/>
      <w:kern w:val="0"/>
    </w:rPr>
  </w:style>
  <w:style w:type="paragraph" w:customStyle="1" w:styleId="370">
    <w:name w:val="xl191"/>
    <w:basedOn w:val="1"/>
    <w:qFormat/>
    <w:uiPriority w:val="99"/>
    <w:pPr>
      <w:pBdr>
        <w:top w:val="single" w:color="auto" w:sz="4" w:space="0"/>
        <w:left w:val="double" w:color="auto" w:sz="6" w:space="0"/>
        <w:bottom w:val="double" w:color="auto" w:sz="6" w:space="0"/>
      </w:pBdr>
      <w:spacing w:before="100" w:beforeAutospacing="1" w:after="100" w:afterAutospacing="1"/>
      <w:jc w:val="center"/>
      <w:textAlignment w:val="center"/>
    </w:pPr>
    <w:rPr>
      <w:rFonts w:ascii="宋体" w:hAnsi="宋体" w:cs="宋体"/>
      <w:kern w:val="0"/>
    </w:rPr>
  </w:style>
  <w:style w:type="paragraph" w:customStyle="1" w:styleId="371">
    <w:name w:val="xl83"/>
    <w:basedOn w:val="1"/>
    <w:qFormat/>
    <w:uiPriority w:val="0"/>
    <w:pPr>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jc w:val="right"/>
      <w:textAlignment w:val="center"/>
    </w:pPr>
    <w:rPr>
      <w:rFonts w:ascii="宋体" w:hAnsi="宋体" w:cs="宋体"/>
      <w:kern w:val="0"/>
    </w:rPr>
  </w:style>
  <w:style w:type="paragraph" w:customStyle="1" w:styleId="372">
    <w:name w:val="font20"/>
    <w:basedOn w:val="1"/>
    <w:qFormat/>
    <w:uiPriority w:val="99"/>
    <w:pPr>
      <w:spacing w:before="100" w:beforeAutospacing="1" w:after="100" w:afterAutospacing="1"/>
    </w:pPr>
    <w:rPr>
      <w:rFonts w:ascii="宋体" w:hAnsi="宋体" w:cs="宋体"/>
      <w:kern w:val="0"/>
      <w:sz w:val="18"/>
      <w:szCs w:val="18"/>
    </w:rPr>
  </w:style>
  <w:style w:type="paragraph" w:customStyle="1" w:styleId="373">
    <w:name w:val="xl158"/>
    <w:basedOn w:val="1"/>
    <w:qFormat/>
    <w:uiPriority w:val="99"/>
    <w:pPr>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textAlignment w:val="center"/>
    </w:pPr>
    <w:rPr>
      <w:rFonts w:ascii="宋体" w:hAnsi="宋体" w:cs="宋体"/>
      <w:kern w:val="0"/>
    </w:rPr>
  </w:style>
  <w:style w:type="paragraph" w:customStyle="1" w:styleId="374">
    <w:name w:val="font6"/>
    <w:basedOn w:val="1"/>
    <w:qFormat/>
    <w:uiPriority w:val="99"/>
    <w:pPr>
      <w:spacing w:before="100" w:beforeAutospacing="1" w:after="100" w:afterAutospacing="1"/>
    </w:pPr>
    <w:rPr>
      <w:rFonts w:ascii="宋体" w:hAnsi="宋体" w:cs="宋体"/>
      <w:kern w:val="0"/>
      <w:sz w:val="18"/>
      <w:szCs w:val="18"/>
    </w:rPr>
  </w:style>
  <w:style w:type="paragraph" w:customStyle="1" w:styleId="375">
    <w:name w:val="(文字) (文字)"/>
    <w:basedOn w:val="1"/>
    <w:qFormat/>
    <w:uiPriority w:val="99"/>
    <w:rPr>
      <w:rFonts w:ascii="Tahoma" w:hAnsi="Tahoma"/>
    </w:rPr>
  </w:style>
  <w:style w:type="paragraph" w:customStyle="1" w:styleId="376">
    <w:name w:val="xl183"/>
    <w:basedOn w:val="1"/>
    <w:qFormat/>
    <w:uiPriority w:val="99"/>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rPr>
  </w:style>
  <w:style w:type="paragraph" w:customStyle="1" w:styleId="377">
    <w:name w:val="xl171"/>
    <w:basedOn w:val="1"/>
    <w:qFormat/>
    <w:uiPriority w:val="99"/>
    <w:pPr>
      <w:pBdr>
        <w:top w:val="single" w:color="auto" w:sz="4" w:space="0"/>
        <w:left w:val="single" w:color="auto" w:sz="4" w:space="0"/>
        <w:right w:val="single" w:color="auto" w:sz="4" w:space="0"/>
      </w:pBdr>
      <w:spacing w:before="100" w:beforeAutospacing="1" w:after="100" w:afterAutospacing="1"/>
      <w:textAlignment w:val="center"/>
    </w:pPr>
    <w:rPr>
      <w:rFonts w:ascii="宋体" w:hAnsi="宋体" w:cs="宋体"/>
      <w:kern w:val="0"/>
    </w:rPr>
  </w:style>
  <w:style w:type="paragraph" w:customStyle="1" w:styleId="378">
    <w:name w:val="xl89"/>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rPr>
  </w:style>
  <w:style w:type="paragraph" w:customStyle="1" w:styleId="379">
    <w:name w:val="索引 11"/>
    <w:basedOn w:val="1"/>
    <w:next w:val="1"/>
    <w:qFormat/>
    <w:uiPriority w:val="99"/>
  </w:style>
  <w:style w:type="paragraph" w:customStyle="1" w:styleId="380">
    <w:name w:val="xl18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rPr>
  </w:style>
  <w:style w:type="paragraph" w:customStyle="1" w:styleId="381">
    <w:name w:val="xl76"/>
    <w:basedOn w:val="1"/>
    <w:qFormat/>
    <w:uiPriority w:val="0"/>
    <w:pPr>
      <w:pBdr>
        <w:top w:val="double" w:color="auto" w:sz="6"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rPr>
  </w:style>
  <w:style w:type="paragraph" w:customStyle="1" w:styleId="382">
    <w:name w:val="xl109"/>
    <w:basedOn w:val="1"/>
    <w:qFormat/>
    <w:uiPriority w:val="99"/>
    <w:pPr>
      <w:spacing w:before="100" w:beforeAutospacing="1" w:after="100" w:afterAutospacing="1"/>
      <w:jc w:val="center"/>
      <w:textAlignment w:val="center"/>
    </w:pPr>
    <w:rPr>
      <w:rFonts w:ascii="宋体" w:hAnsi="宋体" w:cs="宋体"/>
      <w:kern w:val="0"/>
    </w:rPr>
  </w:style>
  <w:style w:type="paragraph" w:customStyle="1" w:styleId="383">
    <w:name w:val="xl80"/>
    <w:basedOn w:val="1"/>
    <w:qFormat/>
    <w:uiPriority w:val="0"/>
    <w:pPr>
      <w:pBdr>
        <w:top w:val="single" w:color="auto" w:sz="4" w:space="0"/>
        <w:left w:val="double" w:color="auto" w:sz="6" w:space="0"/>
        <w:bottom w:val="single" w:color="auto" w:sz="4" w:space="0"/>
        <w:right w:val="single" w:color="auto" w:sz="4" w:space="0"/>
      </w:pBdr>
      <w:shd w:val="clear" w:color="000000" w:fill="D8D8D8"/>
      <w:spacing w:before="100" w:beforeAutospacing="1" w:after="100" w:afterAutospacing="1"/>
      <w:jc w:val="center"/>
      <w:textAlignment w:val="center"/>
    </w:pPr>
    <w:rPr>
      <w:rFonts w:ascii="宋体" w:hAnsi="宋体" w:cs="宋体"/>
      <w:kern w:val="0"/>
    </w:rPr>
  </w:style>
  <w:style w:type="paragraph" w:customStyle="1" w:styleId="384">
    <w:name w:val="font15"/>
    <w:basedOn w:val="1"/>
    <w:qFormat/>
    <w:uiPriority w:val="99"/>
    <w:pPr>
      <w:spacing w:before="100" w:beforeAutospacing="1" w:after="100" w:afterAutospacing="1"/>
    </w:pPr>
    <w:rPr>
      <w:rFonts w:ascii="宋体" w:hAnsi="宋体" w:cs="宋体"/>
      <w:kern w:val="0"/>
    </w:rPr>
  </w:style>
  <w:style w:type="paragraph" w:customStyle="1" w:styleId="385">
    <w:name w:val="xl81"/>
    <w:basedOn w:val="1"/>
    <w:qFormat/>
    <w:uiPriority w:val="0"/>
    <w:pPr>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textAlignment w:val="center"/>
    </w:pPr>
    <w:rPr>
      <w:rFonts w:ascii="宋体" w:hAnsi="宋体" w:cs="宋体"/>
      <w:kern w:val="0"/>
    </w:rPr>
  </w:style>
  <w:style w:type="paragraph" w:customStyle="1" w:styleId="386">
    <w:name w:val="正文首行缩进（绿盟科技）"/>
    <w:basedOn w:val="1"/>
    <w:link w:val="387"/>
    <w:qFormat/>
    <w:uiPriority w:val="0"/>
    <w:pPr>
      <w:spacing w:after="50" w:line="300" w:lineRule="auto"/>
      <w:ind w:firstLine="200" w:firstLineChars="200"/>
    </w:pPr>
    <w:rPr>
      <w:rFonts w:ascii="Arial" w:hAnsi="Arial"/>
    </w:rPr>
  </w:style>
  <w:style w:type="character" w:customStyle="1" w:styleId="387">
    <w:name w:val="正文首行缩进（绿盟科技） Char Char"/>
    <w:link w:val="386"/>
    <w:qFormat/>
    <w:uiPriority w:val="0"/>
    <w:rPr>
      <w:rFonts w:ascii="Arial" w:hAnsi="Arial"/>
      <w:szCs w:val="21"/>
    </w:rPr>
  </w:style>
  <w:style w:type="paragraph" w:customStyle="1" w:styleId="388">
    <w:name w:val="xl25"/>
    <w:basedOn w:val="1"/>
    <w:qFormat/>
    <w:uiPriority w:val="0"/>
    <w:pPr>
      <w:spacing w:before="100" w:beforeAutospacing="1" w:after="100" w:afterAutospacing="1"/>
    </w:pPr>
    <w:rPr>
      <w:rFonts w:ascii="宋体" w:hAnsi="宋体"/>
      <w:kern w:val="0"/>
    </w:rPr>
  </w:style>
  <w:style w:type="paragraph" w:customStyle="1" w:styleId="389">
    <w:name w:val="xl153"/>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rPr>
  </w:style>
  <w:style w:type="paragraph" w:customStyle="1" w:styleId="390">
    <w:name w:val="xl133"/>
    <w:basedOn w:val="1"/>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rPr>
  </w:style>
  <w:style w:type="paragraph" w:customStyle="1" w:styleId="391">
    <w:name w:val="lineh"/>
    <w:basedOn w:val="1"/>
    <w:qFormat/>
    <w:uiPriority w:val="99"/>
    <w:pPr>
      <w:spacing w:before="100" w:beforeAutospacing="1" w:after="100" w:afterAutospacing="1" w:line="360" w:lineRule="auto"/>
    </w:pPr>
    <w:rPr>
      <w:rFonts w:ascii="宋体" w:hAnsi="宋体" w:cs="宋体"/>
      <w:kern w:val="0"/>
    </w:rPr>
  </w:style>
  <w:style w:type="paragraph" w:customStyle="1" w:styleId="392">
    <w:name w:val="xl163"/>
    <w:basedOn w:val="1"/>
    <w:qFormat/>
    <w:uiPriority w:val="99"/>
    <w:pPr>
      <w:pBdr>
        <w:top w:val="single" w:color="auto" w:sz="4" w:space="0"/>
        <w:left w:val="double" w:color="auto" w:sz="6" w:space="0"/>
        <w:bottom w:val="single" w:color="auto" w:sz="4" w:space="0"/>
        <w:right w:val="single" w:color="auto" w:sz="4" w:space="0"/>
      </w:pBdr>
      <w:shd w:val="clear" w:color="000000" w:fill="D8D8D8"/>
      <w:spacing w:before="100" w:beforeAutospacing="1" w:after="100" w:afterAutospacing="1"/>
      <w:jc w:val="center"/>
      <w:textAlignment w:val="center"/>
    </w:pPr>
    <w:rPr>
      <w:rFonts w:ascii="宋体" w:hAnsi="宋体" w:cs="宋体"/>
      <w:kern w:val="0"/>
    </w:rPr>
  </w:style>
  <w:style w:type="paragraph" w:customStyle="1" w:styleId="393">
    <w:name w:val="xl111"/>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394">
    <w:name w:val="xl143"/>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395">
    <w:name w:val="font1"/>
    <w:basedOn w:val="1"/>
    <w:qFormat/>
    <w:uiPriority w:val="99"/>
    <w:pPr>
      <w:spacing w:before="100" w:beforeAutospacing="1" w:after="100" w:afterAutospacing="1"/>
    </w:pPr>
    <w:rPr>
      <w:rFonts w:ascii="宋体" w:hAnsi="宋体" w:cs="宋体"/>
      <w:kern w:val="0"/>
    </w:rPr>
  </w:style>
  <w:style w:type="paragraph" w:customStyle="1" w:styleId="396">
    <w:name w:val="xl11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rPr>
  </w:style>
  <w:style w:type="paragraph" w:customStyle="1" w:styleId="397">
    <w:name w:val="xl175"/>
    <w:basedOn w:val="1"/>
    <w:qFormat/>
    <w:uiPriority w:val="99"/>
    <w:pPr>
      <w:pBdr>
        <w:top w:val="single" w:color="auto" w:sz="4" w:space="0"/>
        <w:left w:val="single" w:color="auto" w:sz="4" w:space="0"/>
        <w:right w:val="single" w:color="auto" w:sz="4" w:space="0"/>
      </w:pBdr>
      <w:spacing w:before="100" w:beforeAutospacing="1" w:after="100" w:afterAutospacing="1"/>
      <w:textAlignment w:val="center"/>
    </w:pPr>
    <w:rPr>
      <w:rFonts w:ascii="宋体" w:hAnsi="宋体" w:cs="宋体"/>
      <w:kern w:val="0"/>
    </w:rPr>
  </w:style>
  <w:style w:type="paragraph" w:customStyle="1" w:styleId="398">
    <w:name w:val="xl18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rPr>
  </w:style>
  <w:style w:type="paragraph" w:customStyle="1" w:styleId="399">
    <w:name w:val="xl180"/>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rPr>
  </w:style>
  <w:style w:type="paragraph" w:customStyle="1" w:styleId="400">
    <w:name w:val="xl108"/>
    <w:basedOn w:val="1"/>
    <w:qFormat/>
    <w:uiPriority w:val="99"/>
    <w:pPr>
      <w:spacing w:before="100" w:beforeAutospacing="1" w:after="100" w:afterAutospacing="1"/>
      <w:jc w:val="center"/>
      <w:textAlignment w:val="center"/>
    </w:pPr>
    <w:rPr>
      <w:rFonts w:ascii="宋体" w:hAnsi="宋体" w:cs="宋体"/>
      <w:kern w:val="0"/>
    </w:rPr>
  </w:style>
  <w:style w:type="paragraph" w:customStyle="1" w:styleId="401">
    <w:name w:val="xl160"/>
    <w:basedOn w:val="1"/>
    <w:qFormat/>
    <w:uiPriority w:val="99"/>
    <w:pPr>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jc w:val="right"/>
      <w:textAlignment w:val="center"/>
    </w:pPr>
    <w:rPr>
      <w:rFonts w:ascii="宋体" w:hAnsi="宋体" w:cs="宋体"/>
      <w:kern w:val="0"/>
    </w:rPr>
  </w:style>
  <w:style w:type="paragraph" w:customStyle="1" w:styleId="402">
    <w:name w:val="正文（绿盟科技）"/>
    <w:link w:val="403"/>
    <w:qFormat/>
    <w:uiPriority w:val="0"/>
    <w:pPr>
      <w:spacing w:after="160" w:line="300" w:lineRule="auto"/>
    </w:pPr>
    <w:rPr>
      <w:rFonts w:ascii="Arial" w:hAnsi="Arial" w:eastAsia="宋体" w:cs="Times New Roman"/>
      <w:kern w:val="2"/>
      <w:sz w:val="28"/>
      <w:szCs w:val="24"/>
      <w:lang w:val="en-US" w:eastAsia="zh-CN" w:bidi="ar-SA"/>
    </w:rPr>
  </w:style>
  <w:style w:type="character" w:customStyle="1" w:styleId="403">
    <w:name w:val="正文（绿盟科技） Char Char"/>
    <w:link w:val="402"/>
    <w:qFormat/>
    <w:uiPriority w:val="0"/>
    <w:rPr>
      <w:rFonts w:ascii="Arial" w:hAnsi="Arial" w:eastAsia="宋体" w:cs="Times New Roman"/>
      <w:szCs w:val="21"/>
    </w:rPr>
  </w:style>
  <w:style w:type="paragraph" w:customStyle="1" w:styleId="404">
    <w:name w:val="正文文本缩进 32"/>
    <w:basedOn w:val="1"/>
    <w:qFormat/>
    <w:uiPriority w:val="99"/>
    <w:pPr>
      <w:spacing w:after="120"/>
      <w:ind w:left="420" w:leftChars="200"/>
    </w:pPr>
    <w:rPr>
      <w:sz w:val="16"/>
      <w:szCs w:val="16"/>
    </w:rPr>
  </w:style>
  <w:style w:type="paragraph" w:customStyle="1" w:styleId="405">
    <w:name w:val="xl82"/>
    <w:basedOn w:val="1"/>
    <w:qFormat/>
    <w:uiPriority w:val="0"/>
    <w:pPr>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jc w:val="center"/>
      <w:textAlignment w:val="center"/>
    </w:pPr>
    <w:rPr>
      <w:rFonts w:ascii="宋体" w:hAnsi="宋体" w:cs="宋体"/>
      <w:kern w:val="0"/>
    </w:rPr>
  </w:style>
  <w:style w:type="paragraph" w:customStyle="1" w:styleId="406">
    <w:name w:val="Char Char Char Char Char Char Char Char Char Char Char Char Char Char Char Char Char Char Char"/>
    <w:basedOn w:val="1"/>
    <w:qFormat/>
    <w:uiPriority w:val="99"/>
    <w:pPr>
      <w:numPr>
        <w:ilvl w:val="0"/>
        <w:numId w:val="2"/>
      </w:numPr>
    </w:pPr>
  </w:style>
  <w:style w:type="paragraph" w:customStyle="1" w:styleId="407">
    <w:name w:val="xl90"/>
    <w:basedOn w:val="1"/>
    <w:qFormat/>
    <w:uiPriority w:val="99"/>
    <w:pPr>
      <w:pBdr>
        <w:top w:val="single" w:color="auto" w:sz="4" w:space="0"/>
        <w:left w:val="single" w:color="auto" w:sz="4" w:space="0"/>
        <w:bottom w:val="single" w:color="auto" w:sz="4" w:space="0"/>
        <w:right w:val="double" w:color="auto" w:sz="6" w:space="0"/>
      </w:pBdr>
      <w:spacing w:before="100" w:beforeAutospacing="1" w:after="100" w:afterAutospacing="1"/>
      <w:jc w:val="right"/>
      <w:textAlignment w:val="center"/>
    </w:pPr>
    <w:rPr>
      <w:rFonts w:ascii="宋体" w:hAnsi="宋体" w:cs="宋体"/>
      <w:kern w:val="0"/>
    </w:rPr>
  </w:style>
  <w:style w:type="paragraph" w:customStyle="1" w:styleId="408">
    <w:name w:val="标3"/>
    <w:basedOn w:val="1"/>
    <w:qFormat/>
    <w:uiPriority w:val="99"/>
    <w:pPr>
      <w:tabs>
        <w:tab w:val="left" w:pos="1620"/>
      </w:tabs>
      <w:adjustRightInd w:val="0"/>
      <w:snapToGrid w:val="0"/>
      <w:spacing w:before="50"/>
      <w:ind w:left="1620" w:hanging="420"/>
      <w:outlineLvl w:val="2"/>
    </w:pPr>
    <w:rPr>
      <w:rFonts w:ascii="Arial Narrow" w:hAnsi="Arial Narrow" w:eastAsia="仿宋_GB2312"/>
    </w:rPr>
  </w:style>
  <w:style w:type="paragraph" w:customStyle="1" w:styleId="409">
    <w:name w:val="Char Char10"/>
    <w:basedOn w:val="15"/>
    <w:qFormat/>
    <w:uiPriority w:val="99"/>
    <w:pPr>
      <w:shd w:val="clear" w:color="auto" w:fill="000080"/>
    </w:pPr>
    <w:rPr>
      <w:rFonts w:ascii="Times New Roman" w:eastAsiaTheme="minorEastAsia"/>
      <w:sz w:val="24"/>
      <w:szCs w:val="24"/>
      <w:shd w:val="clear" w:color="auto" w:fill="000080"/>
    </w:rPr>
  </w:style>
  <w:style w:type="paragraph" w:customStyle="1" w:styleId="410">
    <w:name w:val="xl101"/>
    <w:basedOn w:val="1"/>
    <w:qFormat/>
    <w:uiPriority w:val="99"/>
    <w:pPr>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cs="宋体"/>
      <w:kern w:val="0"/>
    </w:rPr>
  </w:style>
  <w:style w:type="paragraph" w:customStyle="1" w:styleId="411">
    <w:name w:val="xl72"/>
    <w:basedOn w:val="1"/>
    <w:qFormat/>
    <w:uiPriority w:val="0"/>
    <w:pPr>
      <w:shd w:val="clear" w:color="000000" w:fill="FFFFFF"/>
      <w:spacing w:before="100" w:beforeAutospacing="1" w:after="100" w:afterAutospacing="1"/>
      <w:textAlignment w:val="center"/>
    </w:pPr>
    <w:rPr>
      <w:rFonts w:ascii="宋体" w:hAnsi="宋体" w:cs="宋体"/>
      <w:kern w:val="0"/>
    </w:rPr>
  </w:style>
  <w:style w:type="paragraph" w:customStyle="1" w:styleId="412">
    <w:name w:val="xl121"/>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413">
    <w:name w:val="xl167"/>
    <w:basedOn w:val="1"/>
    <w:qFormat/>
    <w:uiPriority w:val="99"/>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414">
    <w:name w:val="Char Char Char Char Char Char Char"/>
    <w:basedOn w:val="1"/>
    <w:qFormat/>
    <w:uiPriority w:val="99"/>
  </w:style>
  <w:style w:type="paragraph" w:customStyle="1" w:styleId="415">
    <w:name w:val="xl137"/>
    <w:basedOn w:val="1"/>
    <w:qFormat/>
    <w:uiPriority w:val="99"/>
    <w:pPr>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jc w:val="center"/>
      <w:textAlignment w:val="center"/>
    </w:pPr>
    <w:rPr>
      <w:rFonts w:ascii="宋体" w:hAnsi="宋体" w:cs="宋体"/>
      <w:b/>
      <w:bCs/>
      <w:kern w:val="0"/>
    </w:rPr>
  </w:style>
  <w:style w:type="paragraph" w:customStyle="1" w:styleId="416">
    <w:name w:val="标准"/>
    <w:basedOn w:val="1"/>
    <w:qFormat/>
    <w:uiPriority w:val="99"/>
    <w:pPr>
      <w:spacing w:line="360" w:lineRule="auto"/>
      <w:ind w:firstLine="200" w:firstLineChars="200"/>
    </w:pPr>
    <w:rPr>
      <w:rFonts w:cs="宋体"/>
    </w:rPr>
  </w:style>
  <w:style w:type="paragraph" w:customStyle="1" w:styleId="417">
    <w:name w:val="p16"/>
    <w:qFormat/>
    <w:uiPriority w:val="99"/>
    <w:pPr>
      <w:spacing w:after="160" w:line="259" w:lineRule="auto"/>
      <w:jc w:val="both"/>
    </w:pPr>
    <w:rPr>
      <w:rFonts w:ascii="宋体" w:hAnsi="Times New Roman" w:eastAsia="宋体" w:cs="宋体"/>
      <w:kern w:val="0"/>
      <w:sz w:val="20"/>
      <w:szCs w:val="20"/>
      <w:lang w:val="en-US" w:eastAsia="zh-CN" w:bidi="ar-SA"/>
    </w:rPr>
  </w:style>
  <w:style w:type="paragraph" w:customStyle="1" w:styleId="418">
    <w:name w:val="_Style 20"/>
    <w:basedOn w:val="1"/>
    <w:qFormat/>
    <w:uiPriority w:val="99"/>
    <w:pPr>
      <w:spacing w:line="240" w:lineRule="exact"/>
    </w:pPr>
  </w:style>
  <w:style w:type="paragraph" w:customStyle="1" w:styleId="419">
    <w:name w:val="xl145"/>
    <w:basedOn w:val="1"/>
    <w:qFormat/>
    <w:uiPriority w:val="99"/>
    <w:pPr>
      <w:pBdr>
        <w:top w:val="single" w:color="auto" w:sz="4" w:space="0"/>
        <w:left w:val="single" w:color="auto" w:sz="4" w:space="0"/>
        <w:bottom w:val="single" w:color="auto" w:sz="4" w:space="0"/>
        <w:right w:val="double" w:color="auto" w:sz="6" w:space="0"/>
      </w:pBdr>
      <w:spacing w:before="100" w:beforeAutospacing="1" w:after="100" w:afterAutospacing="1"/>
      <w:jc w:val="right"/>
      <w:textAlignment w:val="center"/>
    </w:pPr>
    <w:rPr>
      <w:rFonts w:ascii="宋体" w:hAnsi="宋体" w:cs="宋体"/>
      <w:kern w:val="0"/>
    </w:rPr>
  </w:style>
  <w:style w:type="paragraph" w:customStyle="1" w:styleId="420">
    <w:name w:val="xl103"/>
    <w:basedOn w:val="1"/>
    <w:qFormat/>
    <w:uiPriority w:val="99"/>
    <w:pPr>
      <w:pBdr>
        <w:top w:val="single" w:color="auto" w:sz="4" w:space="0"/>
        <w:left w:val="single" w:color="auto" w:sz="4" w:space="0"/>
        <w:bottom w:val="double" w:color="auto" w:sz="6" w:space="0"/>
        <w:right w:val="double" w:color="auto" w:sz="6" w:space="0"/>
      </w:pBdr>
      <w:spacing w:before="100" w:beforeAutospacing="1" w:after="100" w:afterAutospacing="1"/>
      <w:jc w:val="right"/>
      <w:textAlignment w:val="center"/>
    </w:pPr>
    <w:rPr>
      <w:rFonts w:ascii="宋体" w:hAnsi="宋体" w:cs="宋体"/>
      <w:kern w:val="0"/>
    </w:rPr>
  </w:style>
  <w:style w:type="paragraph" w:customStyle="1" w:styleId="421">
    <w:name w:val="xl164"/>
    <w:basedOn w:val="1"/>
    <w:qFormat/>
    <w:uiPriority w:val="99"/>
    <w:pPr>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rPr>
  </w:style>
  <w:style w:type="paragraph" w:customStyle="1" w:styleId="422">
    <w:name w:val="Pa4"/>
    <w:basedOn w:val="196"/>
    <w:next w:val="196"/>
    <w:qFormat/>
    <w:uiPriority w:val="99"/>
    <w:pPr>
      <w:spacing w:line="181" w:lineRule="atLeast"/>
    </w:pPr>
    <w:rPr>
      <w:rFonts w:ascii="黑体" w:eastAsia="黑体" w:cs="Times New Roman"/>
      <w:color w:val="auto"/>
    </w:rPr>
  </w:style>
  <w:style w:type="paragraph" w:customStyle="1" w:styleId="423">
    <w:name w:val="xl12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rPr>
  </w:style>
  <w:style w:type="paragraph" w:customStyle="1" w:styleId="424">
    <w:name w:val="xl14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rPr>
  </w:style>
  <w:style w:type="paragraph" w:customStyle="1" w:styleId="425">
    <w:name w:val="xl15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rPr>
  </w:style>
  <w:style w:type="paragraph" w:customStyle="1" w:styleId="426">
    <w:name w:val="xl194"/>
    <w:basedOn w:val="1"/>
    <w:qFormat/>
    <w:uiPriority w:val="99"/>
    <w:pPr>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427">
    <w:name w:val="xl117"/>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428">
    <w:name w:val="xl11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rPr>
  </w:style>
  <w:style w:type="paragraph" w:customStyle="1" w:styleId="429">
    <w:name w:val="xl79"/>
    <w:basedOn w:val="1"/>
    <w:qFormat/>
    <w:uiPriority w:val="0"/>
    <w:pPr>
      <w:pBdr>
        <w:top w:val="double" w:color="auto" w:sz="6" w:space="0"/>
        <w:left w:val="single" w:color="auto" w:sz="4" w:space="0"/>
        <w:bottom w:val="single" w:color="auto" w:sz="4" w:space="0"/>
        <w:right w:val="double" w:color="auto" w:sz="6" w:space="0"/>
      </w:pBdr>
      <w:spacing w:before="100" w:beforeAutospacing="1" w:after="100" w:afterAutospacing="1"/>
      <w:jc w:val="center"/>
      <w:textAlignment w:val="center"/>
    </w:pPr>
    <w:rPr>
      <w:rFonts w:ascii="宋体" w:hAnsi="宋体" w:cs="宋体"/>
      <w:b/>
      <w:bCs/>
      <w:kern w:val="0"/>
    </w:rPr>
  </w:style>
  <w:style w:type="paragraph" w:customStyle="1" w:styleId="430">
    <w:name w:val="正文格式"/>
    <w:basedOn w:val="1"/>
    <w:link w:val="431"/>
    <w:qFormat/>
    <w:uiPriority w:val="0"/>
    <w:pPr>
      <w:adjustRightInd w:val="0"/>
      <w:snapToGrid w:val="0"/>
      <w:spacing w:line="360" w:lineRule="atLeast"/>
      <w:ind w:firstLine="482"/>
      <w:textAlignment w:val="baseline"/>
    </w:pPr>
    <w:rPr>
      <w:rFonts w:ascii="宋体" w:hAnsi="宋体" w:cs="宋体"/>
      <w:sz w:val="24"/>
    </w:rPr>
  </w:style>
  <w:style w:type="character" w:customStyle="1" w:styleId="431">
    <w:name w:val="正文格式 Char Char"/>
    <w:link w:val="430"/>
    <w:qFormat/>
    <w:uiPriority w:val="0"/>
    <w:rPr>
      <w:rFonts w:ascii="宋体" w:hAnsi="宋体" w:cs="宋体"/>
      <w:sz w:val="24"/>
    </w:rPr>
  </w:style>
  <w:style w:type="paragraph" w:customStyle="1" w:styleId="432">
    <w:name w:val="font8"/>
    <w:basedOn w:val="1"/>
    <w:qFormat/>
    <w:uiPriority w:val="99"/>
    <w:pPr>
      <w:spacing w:before="100" w:beforeAutospacing="1" w:after="100" w:afterAutospacing="1"/>
    </w:pPr>
    <w:rPr>
      <w:rFonts w:ascii="宋体" w:hAnsi="宋体" w:cs="宋体"/>
      <w:kern w:val="0"/>
      <w:sz w:val="18"/>
      <w:szCs w:val="18"/>
    </w:rPr>
  </w:style>
  <w:style w:type="paragraph" w:customStyle="1" w:styleId="433">
    <w:name w:val="xl150"/>
    <w:basedOn w:val="1"/>
    <w:qFormat/>
    <w:uiPriority w:val="99"/>
    <w:pPr>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textAlignment w:val="center"/>
    </w:pPr>
    <w:rPr>
      <w:rFonts w:ascii="宋体" w:hAnsi="宋体" w:cs="宋体"/>
      <w:kern w:val="0"/>
    </w:rPr>
  </w:style>
  <w:style w:type="paragraph" w:customStyle="1" w:styleId="434">
    <w:name w:val="xl127"/>
    <w:basedOn w:val="1"/>
    <w:qFormat/>
    <w:uiPriority w:val="99"/>
    <w:pPr>
      <w:spacing w:before="100" w:beforeAutospacing="1" w:after="100" w:afterAutospacing="1"/>
      <w:jc w:val="right"/>
      <w:textAlignment w:val="center"/>
    </w:pPr>
    <w:rPr>
      <w:rFonts w:ascii="宋体" w:hAnsi="宋体" w:cs="宋体"/>
      <w:kern w:val="0"/>
    </w:rPr>
  </w:style>
  <w:style w:type="paragraph" w:customStyle="1" w:styleId="435">
    <w:name w:val="font10"/>
    <w:basedOn w:val="1"/>
    <w:qFormat/>
    <w:uiPriority w:val="99"/>
    <w:pPr>
      <w:spacing w:before="100" w:beforeAutospacing="1" w:after="100" w:afterAutospacing="1"/>
    </w:pPr>
    <w:rPr>
      <w:rFonts w:ascii="宋体" w:hAnsi="宋体" w:cs="宋体"/>
      <w:kern w:val="0"/>
      <w:sz w:val="18"/>
      <w:szCs w:val="18"/>
    </w:rPr>
  </w:style>
  <w:style w:type="paragraph" w:customStyle="1" w:styleId="436">
    <w:name w:val="xl107"/>
    <w:basedOn w:val="1"/>
    <w:qFormat/>
    <w:uiPriority w:val="99"/>
    <w:pPr>
      <w:spacing w:before="100" w:beforeAutospacing="1" w:after="100" w:afterAutospacing="1"/>
      <w:jc w:val="right"/>
      <w:textAlignment w:val="center"/>
    </w:pPr>
    <w:rPr>
      <w:rFonts w:ascii="宋体" w:hAnsi="宋体" w:cs="宋体"/>
      <w:kern w:val="0"/>
    </w:rPr>
  </w:style>
  <w:style w:type="paragraph" w:customStyle="1" w:styleId="437">
    <w:name w:val="xl152"/>
    <w:basedOn w:val="1"/>
    <w:qFormat/>
    <w:uiPriority w:val="99"/>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rPr>
  </w:style>
  <w:style w:type="paragraph" w:customStyle="1" w:styleId="438">
    <w:name w:val="Fließtext"/>
    <w:basedOn w:val="1"/>
    <w:qFormat/>
    <w:uiPriority w:val="99"/>
    <w:pPr>
      <w:overflowPunct w:val="0"/>
      <w:autoSpaceDE w:val="0"/>
      <w:autoSpaceDN w:val="0"/>
      <w:adjustRightInd w:val="0"/>
      <w:textAlignment w:val="baseline"/>
    </w:pPr>
    <w:rPr>
      <w:rFonts w:eastAsia="仿宋_GB2312"/>
      <w:kern w:val="28"/>
    </w:rPr>
  </w:style>
  <w:style w:type="paragraph" w:customStyle="1" w:styleId="439">
    <w:name w:val="正文缩进1"/>
    <w:basedOn w:val="1"/>
    <w:qFormat/>
    <w:uiPriority w:val="99"/>
    <w:pPr>
      <w:ind w:firstLine="420" w:firstLineChars="200"/>
    </w:pPr>
  </w:style>
  <w:style w:type="paragraph" w:customStyle="1" w:styleId="440">
    <w:name w:val="font18"/>
    <w:basedOn w:val="1"/>
    <w:qFormat/>
    <w:uiPriority w:val="99"/>
    <w:pPr>
      <w:spacing w:before="100" w:beforeAutospacing="1" w:after="100" w:afterAutospacing="1"/>
    </w:pPr>
    <w:rPr>
      <w:rFonts w:ascii="宋体" w:hAnsi="宋体" w:cs="宋体"/>
      <w:kern w:val="0"/>
      <w:sz w:val="18"/>
      <w:szCs w:val="18"/>
    </w:rPr>
  </w:style>
  <w:style w:type="paragraph" w:customStyle="1" w:styleId="441">
    <w:name w:val="xl190"/>
    <w:basedOn w:val="1"/>
    <w:qFormat/>
    <w:uiPriority w:val="99"/>
    <w:pPr>
      <w:spacing w:before="100" w:beforeAutospacing="1" w:after="100" w:afterAutospacing="1"/>
      <w:jc w:val="center"/>
      <w:textAlignment w:val="center"/>
    </w:pPr>
    <w:rPr>
      <w:rFonts w:ascii="宋体" w:hAnsi="宋体" w:cs="宋体"/>
      <w:b/>
      <w:bCs/>
      <w:kern w:val="0"/>
    </w:rPr>
  </w:style>
  <w:style w:type="paragraph" w:customStyle="1" w:styleId="442">
    <w:name w:val="xl123"/>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443">
    <w:name w:val="xl94"/>
    <w:basedOn w:val="1"/>
    <w:qFormat/>
    <w:uiPriority w:val="99"/>
    <w:pPr>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textAlignment w:val="center"/>
    </w:pPr>
    <w:rPr>
      <w:rFonts w:ascii="宋体" w:hAnsi="宋体" w:cs="宋体"/>
      <w:b/>
      <w:bCs/>
      <w:kern w:val="0"/>
    </w:rPr>
  </w:style>
  <w:style w:type="paragraph" w:customStyle="1" w:styleId="444">
    <w:name w:val="正文_0_4"/>
    <w:qFormat/>
    <w:uiPriority w:val="99"/>
    <w:pPr>
      <w:widowControl w:val="0"/>
      <w:spacing w:after="160" w:line="259" w:lineRule="auto"/>
      <w:jc w:val="both"/>
    </w:pPr>
    <w:rPr>
      <w:rFonts w:ascii="Times New Roman" w:hAnsi="Times New Roman" w:eastAsia="宋体" w:cs="Times New Roman"/>
      <w:kern w:val="2"/>
      <w:sz w:val="28"/>
      <w:szCs w:val="24"/>
      <w:lang w:val="en-US" w:eastAsia="zh-CN" w:bidi="ar-SA"/>
    </w:rPr>
  </w:style>
  <w:style w:type="paragraph" w:customStyle="1" w:styleId="445">
    <w:name w:val="p24"/>
    <w:basedOn w:val="1"/>
    <w:qFormat/>
    <w:uiPriority w:val="99"/>
    <w:rPr>
      <w:kern w:val="0"/>
    </w:rPr>
  </w:style>
  <w:style w:type="paragraph" w:customStyle="1" w:styleId="446">
    <w:name w:val="xl14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447">
    <w:name w:val="xl119"/>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rPr>
  </w:style>
  <w:style w:type="paragraph" w:customStyle="1" w:styleId="448">
    <w:name w:val="新正文"/>
    <w:basedOn w:val="1"/>
    <w:qFormat/>
    <w:uiPriority w:val="99"/>
    <w:pPr>
      <w:spacing w:after="120" w:line="360" w:lineRule="auto"/>
      <w:ind w:firstLine="200" w:firstLineChars="200"/>
    </w:pPr>
  </w:style>
  <w:style w:type="paragraph" w:customStyle="1" w:styleId="449">
    <w:name w:val="xl74"/>
    <w:basedOn w:val="1"/>
    <w:qFormat/>
    <w:uiPriority w:val="0"/>
    <w:pPr>
      <w:pBdr>
        <w:top w:val="single" w:color="auto" w:sz="4" w:space="0"/>
        <w:left w:val="double" w:color="auto" w:sz="6"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rPr>
  </w:style>
  <w:style w:type="paragraph" w:customStyle="1" w:styleId="450">
    <w:name w:val="缺省文本"/>
    <w:basedOn w:val="1"/>
    <w:qFormat/>
    <w:uiPriority w:val="99"/>
    <w:pPr>
      <w:autoSpaceDE w:val="0"/>
      <w:autoSpaceDN w:val="0"/>
      <w:adjustRightInd w:val="0"/>
    </w:pPr>
    <w:rPr>
      <w:kern w:val="0"/>
    </w:rPr>
  </w:style>
  <w:style w:type="paragraph" w:customStyle="1" w:styleId="451">
    <w:name w:val="p15"/>
    <w:basedOn w:val="1"/>
    <w:qFormat/>
    <w:uiPriority w:val="99"/>
    <w:pPr>
      <w:spacing w:after="120"/>
      <w:ind w:left="420"/>
    </w:pPr>
    <w:rPr>
      <w:kern w:val="0"/>
    </w:rPr>
  </w:style>
  <w:style w:type="paragraph" w:customStyle="1" w:styleId="452">
    <w:name w:val="xl187"/>
    <w:basedOn w:val="1"/>
    <w:qFormat/>
    <w:uiPriority w:val="99"/>
    <w:pPr>
      <w:pBdr>
        <w:bottom w:val="double" w:color="auto" w:sz="6" w:space="0"/>
      </w:pBdr>
      <w:spacing w:before="100" w:beforeAutospacing="1" w:after="100" w:afterAutospacing="1"/>
      <w:jc w:val="center"/>
      <w:textAlignment w:val="center"/>
    </w:pPr>
    <w:rPr>
      <w:rFonts w:ascii="宋体" w:hAnsi="宋体" w:cs="宋体"/>
      <w:b/>
      <w:bCs/>
      <w:kern w:val="0"/>
    </w:rPr>
  </w:style>
  <w:style w:type="paragraph" w:customStyle="1" w:styleId="453">
    <w:name w:val="xl87"/>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454">
    <w:name w:val="正文_110"/>
    <w:qFormat/>
    <w:uiPriority w:val="99"/>
    <w:pPr>
      <w:widowControl w:val="0"/>
      <w:spacing w:after="160" w:line="259" w:lineRule="auto"/>
      <w:jc w:val="both"/>
    </w:pPr>
    <w:rPr>
      <w:rFonts w:ascii="Times New Roman" w:hAnsi="Times New Roman" w:eastAsia="宋体" w:cs="Times New Roman"/>
      <w:kern w:val="2"/>
      <w:sz w:val="28"/>
      <w:szCs w:val="24"/>
      <w:lang w:val="en-US" w:eastAsia="zh-CN" w:bidi="ar-SA"/>
    </w:rPr>
  </w:style>
  <w:style w:type="paragraph" w:customStyle="1" w:styleId="455">
    <w:name w:val="海洋标题"/>
    <w:basedOn w:val="1"/>
    <w:qFormat/>
    <w:uiPriority w:val="99"/>
    <w:pPr>
      <w:spacing w:line="360" w:lineRule="auto"/>
    </w:pPr>
    <w:rPr>
      <w:rFonts w:ascii="仿宋_GB2312" w:hAnsi="华文中宋" w:eastAsia="仿宋_GB2312"/>
      <w:b/>
    </w:rPr>
  </w:style>
  <w:style w:type="paragraph" w:customStyle="1" w:styleId="456">
    <w:name w:val="xl12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rPr>
  </w:style>
  <w:style w:type="paragraph" w:customStyle="1" w:styleId="457">
    <w:name w:val="xl100"/>
    <w:basedOn w:val="1"/>
    <w:qFormat/>
    <w:uiPriority w:val="99"/>
    <w:pPr>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jc w:val="right"/>
      <w:textAlignment w:val="center"/>
    </w:pPr>
    <w:rPr>
      <w:rFonts w:ascii="宋体" w:hAnsi="宋体" w:cs="宋体"/>
      <w:b/>
      <w:bCs/>
      <w:kern w:val="0"/>
    </w:rPr>
  </w:style>
  <w:style w:type="paragraph" w:customStyle="1" w:styleId="458">
    <w:name w:val="Char Char1 Char Char Char"/>
    <w:basedOn w:val="15"/>
    <w:qFormat/>
    <w:uiPriority w:val="99"/>
    <w:pPr>
      <w:shd w:val="clear" w:color="auto" w:fill="000080"/>
    </w:pPr>
    <w:rPr>
      <w:rFonts w:ascii="Tahoma" w:hAnsi="Tahoma" w:eastAsiaTheme="minorEastAsia"/>
      <w:sz w:val="24"/>
      <w:szCs w:val="24"/>
      <w:shd w:val="clear" w:color="auto" w:fill="000080"/>
    </w:rPr>
  </w:style>
  <w:style w:type="paragraph" w:customStyle="1" w:styleId="459">
    <w:name w:val="xl73"/>
    <w:basedOn w:val="1"/>
    <w:qFormat/>
    <w:uiPriority w:val="0"/>
    <w:pPr>
      <w:pBdr>
        <w:top w:val="double" w:color="auto" w:sz="6" w:space="0"/>
        <w:left w:val="double" w:color="auto" w:sz="6"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rPr>
  </w:style>
  <w:style w:type="paragraph" w:customStyle="1" w:styleId="460">
    <w:name w:val="列表段落1"/>
    <w:basedOn w:val="1"/>
    <w:link w:val="461"/>
    <w:qFormat/>
    <w:uiPriority w:val="34"/>
    <w:pPr>
      <w:ind w:firstLine="420" w:firstLineChars="200"/>
    </w:pPr>
    <w:rPr>
      <w:rFonts w:ascii="Calibri" w:hAnsi="Calibri"/>
    </w:rPr>
  </w:style>
  <w:style w:type="character" w:customStyle="1" w:styleId="461">
    <w:name w:val="列出段落 Char"/>
    <w:link w:val="460"/>
    <w:qFormat/>
    <w:locked/>
    <w:uiPriority w:val="34"/>
    <w:rPr>
      <w:rFonts w:ascii="Calibri" w:hAnsi="Calibri"/>
      <w:szCs w:val="21"/>
    </w:rPr>
  </w:style>
  <w:style w:type="paragraph" w:customStyle="1" w:styleId="462">
    <w:name w:val="xl102"/>
    <w:basedOn w:val="1"/>
    <w:qFormat/>
    <w:uiPriority w:val="99"/>
    <w:pPr>
      <w:pBdr>
        <w:top w:val="single" w:color="auto" w:sz="4" w:space="0"/>
        <w:left w:val="single" w:color="auto" w:sz="4" w:space="0"/>
        <w:right w:val="double" w:color="auto" w:sz="6" w:space="0"/>
      </w:pBdr>
      <w:spacing w:before="100" w:beforeAutospacing="1" w:after="100" w:afterAutospacing="1"/>
      <w:jc w:val="right"/>
      <w:textAlignment w:val="center"/>
    </w:pPr>
    <w:rPr>
      <w:rFonts w:ascii="宋体" w:hAnsi="宋体" w:cs="宋体"/>
      <w:kern w:val="0"/>
    </w:rPr>
  </w:style>
  <w:style w:type="paragraph" w:customStyle="1" w:styleId="463">
    <w:name w:val="HPC正文"/>
    <w:basedOn w:val="1"/>
    <w:qFormat/>
    <w:uiPriority w:val="99"/>
    <w:pPr>
      <w:spacing w:line="360" w:lineRule="auto"/>
      <w:ind w:firstLine="200" w:firstLineChars="200"/>
    </w:pPr>
  </w:style>
  <w:style w:type="paragraph" w:customStyle="1" w:styleId="464">
    <w:name w:val="樣式1"/>
    <w:basedOn w:val="1"/>
    <w:qFormat/>
    <w:uiPriority w:val="0"/>
    <w:pPr>
      <w:snapToGrid w:val="0"/>
      <w:spacing w:line="360" w:lineRule="atLeast"/>
    </w:pPr>
    <w:rPr>
      <w:rFonts w:eastAsia="華康簡楷"/>
      <w:sz w:val="26"/>
      <w:lang w:eastAsia="zh-TW"/>
    </w:rPr>
  </w:style>
  <w:style w:type="paragraph" w:customStyle="1" w:styleId="465">
    <w:name w:val="xl9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rPr>
  </w:style>
  <w:style w:type="paragraph" w:customStyle="1" w:styleId="466">
    <w:name w:val="paragraph1"/>
    <w:basedOn w:val="1"/>
    <w:qFormat/>
    <w:uiPriority w:val="99"/>
    <w:pPr>
      <w:spacing w:before="62" w:beforeLines="20" w:after="93" w:afterLines="30" w:line="360" w:lineRule="auto"/>
      <w:ind w:firstLine="200" w:firstLineChars="200"/>
    </w:pPr>
  </w:style>
  <w:style w:type="paragraph" w:customStyle="1" w:styleId="467">
    <w:name w:val="xl188"/>
    <w:basedOn w:val="1"/>
    <w:qFormat/>
    <w:uiPriority w:val="99"/>
    <w:pPr>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468">
    <w:name w:val="FA正文"/>
    <w:basedOn w:val="1"/>
    <w:link w:val="469"/>
    <w:qFormat/>
    <w:uiPriority w:val="0"/>
    <w:pPr>
      <w:spacing w:line="360" w:lineRule="auto"/>
      <w:ind w:right="-24" w:rightChars="-24" w:firstLine="266" w:firstLineChars="111"/>
    </w:pPr>
    <w:rPr>
      <w:rFonts w:ascii="宋体" w:hAnsi="宋体"/>
      <w:color w:val="000000"/>
      <w:sz w:val="24"/>
    </w:rPr>
  </w:style>
  <w:style w:type="character" w:customStyle="1" w:styleId="469">
    <w:name w:val="FA正文 Char Char"/>
    <w:link w:val="468"/>
    <w:qFormat/>
    <w:uiPriority w:val="0"/>
    <w:rPr>
      <w:rFonts w:ascii="宋体" w:hAnsi="宋体"/>
      <w:color w:val="000000"/>
      <w:sz w:val="24"/>
    </w:rPr>
  </w:style>
  <w:style w:type="paragraph" w:customStyle="1" w:styleId="470">
    <w:name w:val="Char Char1 Char Char Char Char Char Char Char Char Char Char Char Char Char Char Char"/>
    <w:basedOn w:val="1"/>
    <w:qFormat/>
    <w:uiPriority w:val="99"/>
    <w:pPr>
      <w:spacing w:line="240" w:lineRule="exact"/>
    </w:pPr>
    <w:rPr>
      <w:rFonts w:ascii="ˎ̥" w:hAnsi="ˎ̥" w:cs="ˎ̥"/>
    </w:rPr>
  </w:style>
  <w:style w:type="paragraph" w:customStyle="1" w:styleId="471">
    <w:name w:val="xl91"/>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rPr>
  </w:style>
  <w:style w:type="paragraph" w:customStyle="1" w:styleId="472">
    <w:name w:val="正常1"/>
    <w:basedOn w:val="1"/>
    <w:qFormat/>
    <w:uiPriority w:val="99"/>
    <w:pPr>
      <w:overflowPunct w:val="0"/>
      <w:autoSpaceDE w:val="0"/>
      <w:autoSpaceDN w:val="0"/>
      <w:adjustRightInd w:val="0"/>
      <w:textAlignment w:val="baseline"/>
    </w:pPr>
    <w:rPr>
      <w:rFonts w:ascii="宋体"/>
      <w:kern w:val="0"/>
    </w:rPr>
  </w:style>
  <w:style w:type="character" w:customStyle="1" w:styleId="473">
    <w:name w:val="apple-converted-space"/>
    <w:basedOn w:val="54"/>
    <w:qFormat/>
    <w:uiPriority w:val="0"/>
  </w:style>
  <w:style w:type="table" w:customStyle="1" w:styleId="474">
    <w:name w:val="网格型浅色1"/>
    <w:basedOn w:val="52"/>
    <w:qFormat/>
    <w:uiPriority w:val="40"/>
    <w:rPr>
      <w:kern w:val="0"/>
      <w:sz w:val="20"/>
      <w:szCs w:val="20"/>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475">
    <w:name w:val="NormalCharacter"/>
    <w:qFormat/>
    <w:uiPriority w:val="0"/>
  </w:style>
  <w:style w:type="paragraph" w:customStyle="1" w:styleId="476">
    <w:name w:val="列表段落2"/>
    <w:basedOn w:val="1"/>
    <w:qFormat/>
    <w:uiPriority w:val="34"/>
    <w:pPr>
      <w:ind w:firstLine="420" w:firstLineChars="200"/>
    </w:pPr>
    <w:rPr>
      <w:rFonts w:ascii="Calibri" w:hAnsi="Calibri"/>
    </w:rPr>
  </w:style>
  <w:style w:type="paragraph" w:customStyle="1" w:styleId="477">
    <w:name w:val="Program Bullets"/>
    <w:basedOn w:val="1"/>
    <w:next w:val="478"/>
    <w:qFormat/>
    <w:uiPriority w:val="34"/>
    <w:pPr>
      <w:topLinePunct/>
      <w:autoSpaceDE w:val="0"/>
      <w:autoSpaceDN w:val="0"/>
      <w:ind w:firstLine="420" w:firstLineChars="200"/>
    </w:pPr>
    <w:rPr>
      <w:rFonts w:ascii="Arial" w:hAnsi="Arial" w:eastAsia="微软雅黑"/>
    </w:rPr>
  </w:style>
  <w:style w:type="paragraph" w:styleId="478">
    <w:name w:val="List Paragraph"/>
    <w:basedOn w:val="1"/>
    <w:link w:val="792"/>
    <w:qFormat/>
    <w:uiPriority w:val="34"/>
    <w:pPr>
      <w:widowControl/>
      <w:spacing w:after="160" w:line="259" w:lineRule="auto"/>
      <w:ind w:firstLine="420" w:firstLineChars="200"/>
      <w:jc w:val="left"/>
    </w:pPr>
    <w:rPr>
      <w:rFonts w:ascii="仿宋" w:hAnsi="仿宋" w:eastAsia="仿宋" w:cs="仿宋"/>
      <w:sz w:val="28"/>
      <w:szCs w:val="24"/>
    </w:rPr>
  </w:style>
  <w:style w:type="paragraph" w:customStyle="1" w:styleId="479">
    <w:name w:val="Bio - Name"/>
    <w:qFormat/>
    <w:uiPriority w:val="99"/>
    <w:pPr>
      <w:keepNext/>
      <w:spacing w:after="240" w:line="259" w:lineRule="auto"/>
      <w:outlineLvl w:val="0"/>
    </w:pPr>
    <w:rPr>
      <w:rFonts w:ascii="Verdana Bold" w:hAnsi="Arial Unicode MS" w:eastAsia="Arial Unicode MS" w:cs="Arial Unicode MS"/>
      <w:color w:val="1868A3"/>
      <w:spacing w:val="44"/>
      <w:kern w:val="32"/>
      <w:sz w:val="32"/>
      <w:szCs w:val="32"/>
      <w:u w:color="1868A3"/>
      <w:lang w:val="en-US" w:eastAsia="zh-CN" w:bidi="ar-SA"/>
    </w:rPr>
  </w:style>
  <w:style w:type="paragraph" w:customStyle="1" w:styleId="480">
    <w:name w:val="页眉与页脚"/>
    <w:qFormat/>
    <w:uiPriority w:val="99"/>
    <w:pPr>
      <w:framePr w:wrap="around" w:vAnchor="margin" w:hAnchor="text" w:y="1"/>
      <w:tabs>
        <w:tab w:val="right" w:pos="9020"/>
      </w:tabs>
      <w:spacing w:after="160" w:line="259" w:lineRule="auto"/>
    </w:pPr>
    <w:rPr>
      <w:rFonts w:ascii="Helvetica Neue" w:hAnsi="Helvetica Neue" w:eastAsia="Arial Unicode MS" w:cs="Arial Unicode MS"/>
      <w:color w:val="000000"/>
      <w:kern w:val="0"/>
      <w:sz w:val="24"/>
      <w:szCs w:val="24"/>
      <w:lang w:val="en-US" w:eastAsia="zh-CN" w:bidi="ar-SA"/>
    </w:rPr>
  </w:style>
  <w:style w:type="paragraph" w:customStyle="1" w:styleId="481">
    <w:name w:val="页脚1"/>
    <w:qFormat/>
    <w:uiPriority w:val="99"/>
    <w:pPr>
      <w:framePr w:wrap="around" w:vAnchor="margin" w:hAnchor="text" w:y="1"/>
      <w:widowControl w:val="0"/>
      <w:tabs>
        <w:tab w:val="center" w:pos="4153"/>
        <w:tab w:val="right" w:pos="8306"/>
      </w:tabs>
      <w:spacing w:after="160" w:line="259" w:lineRule="auto"/>
    </w:pPr>
    <w:rPr>
      <w:rFonts w:hint="eastAsia" w:ascii="Arial Unicode MS" w:hAnsi="Arial Unicode MS" w:eastAsia="Arial Unicode MS" w:cs="Arial Unicode MS"/>
      <w:color w:val="000000"/>
      <w:kern w:val="2"/>
      <w:sz w:val="18"/>
      <w:szCs w:val="18"/>
      <w:u w:color="000000"/>
      <w:lang w:val="en-US" w:eastAsia="zh-CN" w:bidi="ar-SA"/>
    </w:rPr>
  </w:style>
  <w:style w:type="paragraph" w:customStyle="1" w:styleId="482">
    <w:name w:val="默认"/>
    <w:qFormat/>
    <w:uiPriority w:val="0"/>
    <w:pPr>
      <w:framePr w:wrap="around" w:vAnchor="margin" w:hAnchor="text" w:y="1"/>
      <w:spacing w:before="160" w:after="160" w:line="259" w:lineRule="auto"/>
    </w:pPr>
    <w:rPr>
      <w:rFonts w:ascii="Helvetica Neue" w:hAnsi="Helvetica Neue" w:eastAsia="Helvetica Neue" w:cs="Helvetica Neue"/>
      <w:color w:val="000000"/>
      <w:kern w:val="0"/>
      <w:sz w:val="24"/>
      <w:szCs w:val="24"/>
      <w:u w:color="000000"/>
      <w:lang w:val="en-US" w:eastAsia="zh-CN" w:bidi="ar-SA"/>
    </w:rPr>
  </w:style>
  <w:style w:type="paragraph" w:customStyle="1" w:styleId="483">
    <w:name w:val="正文 A A"/>
    <w:qFormat/>
    <w:uiPriority w:val="99"/>
    <w:pPr>
      <w:framePr w:wrap="around" w:vAnchor="margin" w:hAnchor="text" w:y="1"/>
      <w:widowControl w:val="0"/>
      <w:spacing w:after="160" w:line="259" w:lineRule="auto"/>
      <w:jc w:val="both"/>
    </w:pPr>
    <w:rPr>
      <w:rFonts w:hint="eastAsia" w:ascii="Arial Unicode MS" w:hAnsi="Arial Unicode MS" w:eastAsia="Arial Unicode MS" w:cs="Arial Unicode MS"/>
      <w:color w:val="000000"/>
      <w:kern w:val="2"/>
      <w:sz w:val="28"/>
      <w:szCs w:val="24"/>
      <w:u w:color="000000"/>
      <w:lang w:val="en-US" w:eastAsia="zh-CN" w:bidi="ar-SA"/>
    </w:rPr>
  </w:style>
  <w:style w:type="paragraph" w:customStyle="1" w:styleId="484">
    <w:name w:val="题注1"/>
    <w:qFormat/>
    <w:uiPriority w:val="99"/>
    <w:pPr>
      <w:framePr w:wrap="around" w:vAnchor="margin" w:hAnchor="text" w:y="1"/>
      <w:widowControl w:val="0"/>
      <w:suppressAutoHyphens/>
      <w:spacing w:after="160" w:line="259" w:lineRule="auto"/>
      <w:jc w:val="right"/>
      <w:outlineLvl w:val="0"/>
    </w:pPr>
    <w:rPr>
      <w:rFonts w:hint="eastAsia" w:ascii="Arial Unicode MS" w:hAnsi="Arial Unicode MS" w:eastAsia="Arial Unicode MS" w:cs="Arial Unicode MS"/>
      <w:color w:val="000000"/>
      <w:kern w:val="0"/>
      <w:sz w:val="24"/>
      <w:szCs w:val="24"/>
      <w:u w:color="000000"/>
      <w:lang w:val="en-US" w:eastAsia="zh-CN" w:bidi="ar-SA"/>
    </w:rPr>
  </w:style>
  <w:style w:type="character" w:customStyle="1" w:styleId="485">
    <w:name w:val="无"/>
    <w:qFormat/>
    <w:uiPriority w:val="0"/>
  </w:style>
  <w:style w:type="character" w:customStyle="1" w:styleId="486">
    <w:name w:val="Hyperlink.0"/>
    <w:basedOn w:val="485"/>
    <w:qFormat/>
    <w:uiPriority w:val="0"/>
    <w:rPr>
      <w:rFonts w:ascii="Lantinghei SC Extralight" w:hAnsi="Lantinghei SC Extralight" w:eastAsia="Lantinghei SC Extralight" w:cs="Lantinghei SC Extralight"/>
      <w:color w:val="0563C1"/>
      <w:u w:val="single" w:color="0563C1"/>
    </w:rPr>
  </w:style>
  <w:style w:type="table" w:customStyle="1" w:styleId="487">
    <w:name w:val="Table Normal"/>
    <w:basedOn w:val="52"/>
    <w:unhideWhenUsed/>
    <w:qFormat/>
    <w:uiPriority w:val="0"/>
    <w:rPr>
      <w:rFonts w:ascii="Times New Roman" w:hAnsi="Times New Roman" w:cs="Times New Roman"/>
      <w:kern w:val="0"/>
      <w:sz w:val="20"/>
      <w:szCs w:val="20"/>
    </w:rPr>
    <w:tblPr>
      <w:tblCellMar>
        <w:left w:w="0" w:type="dxa"/>
        <w:right w:w="0" w:type="dxa"/>
      </w:tblCellMar>
    </w:tblPr>
  </w:style>
  <w:style w:type="paragraph" w:customStyle="1" w:styleId="488">
    <w:name w:val="表格样式 5"/>
    <w:basedOn w:val="1"/>
    <w:qFormat/>
    <w:uiPriority w:val="99"/>
    <w:pPr>
      <w:autoSpaceDE w:val="0"/>
      <w:autoSpaceDN w:val="0"/>
    </w:pPr>
    <w:rPr>
      <w:rFonts w:ascii="Helvetica" w:hAnsi="Arial Unicode MS" w:eastAsia="Arial Unicode MS"/>
      <w:b/>
      <w:color w:val="FEFFFE"/>
      <w:kern w:val="0"/>
      <w:sz w:val="20"/>
    </w:rPr>
  </w:style>
  <w:style w:type="paragraph" w:customStyle="1" w:styleId="489">
    <w:name w:val="表格样式 2"/>
    <w:basedOn w:val="1"/>
    <w:qFormat/>
    <w:uiPriority w:val="99"/>
    <w:pPr>
      <w:autoSpaceDE w:val="0"/>
      <w:autoSpaceDN w:val="0"/>
    </w:pPr>
    <w:rPr>
      <w:rFonts w:ascii="Helvetica" w:hAnsi="Arial Unicode MS" w:eastAsia="Arial Unicode MS"/>
      <w:color w:val="000000"/>
      <w:kern w:val="0"/>
      <w:sz w:val="20"/>
    </w:rPr>
  </w:style>
  <w:style w:type="paragraph" w:customStyle="1" w:styleId="490">
    <w:name w:val="_Style 7"/>
    <w:basedOn w:val="1"/>
    <w:qFormat/>
    <w:uiPriority w:val="99"/>
    <w:pPr>
      <w:ind w:firstLine="420" w:firstLineChars="200"/>
    </w:pPr>
  </w:style>
  <w:style w:type="paragraph" w:customStyle="1" w:styleId="491">
    <w:name w:val="标题 31"/>
    <w:next w:val="1"/>
    <w:qFormat/>
    <w:uiPriority w:val="99"/>
    <w:pPr>
      <w:keepNext/>
      <w:keepLines/>
      <w:widowControl w:val="0"/>
      <w:spacing w:before="260" w:after="260" w:line="416" w:lineRule="auto"/>
      <w:jc w:val="both"/>
      <w:outlineLvl w:val="2"/>
    </w:pPr>
    <w:rPr>
      <w:rFonts w:ascii="Times New Roman" w:hAnsi="Times New Roman" w:eastAsia="Times New Roman" w:cs="Times New Roman"/>
      <w:b/>
      <w:bCs/>
      <w:color w:val="000000"/>
      <w:kern w:val="2"/>
      <w:sz w:val="32"/>
      <w:szCs w:val="32"/>
      <w:u w:color="000000"/>
      <w:lang w:val="en-US" w:eastAsia="zh-CN" w:bidi="ar-SA"/>
    </w:rPr>
  </w:style>
  <w:style w:type="paragraph" w:customStyle="1" w:styleId="492">
    <w:name w:val="Bullet 1"/>
    <w:basedOn w:val="1"/>
    <w:qFormat/>
    <w:uiPriority w:val="99"/>
    <w:pPr>
      <w:numPr>
        <w:ilvl w:val="0"/>
        <w:numId w:val="3"/>
      </w:numPr>
      <w:tabs>
        <w:tab w:val="left" w:pos="360"/>
      </w:tabs>
      <w:autoSpaceDE w:val="0"/>
      <w:autoSpaceDN w:val="0"/>
      <w:spacing w:after="72"/>
    </w:pPr>
    <w:rPr>
      <w:kern w:val="0"/>
    </w:rPr>
  </w:style>
  <w:style w:type="paragraph" w:customStyle="1" w:styleId="493">
    <w:name w:val="Head 1.0"/>
    <w:basedOn w:val="1"/>
    <w:qFormat/>
    <w:uiPriority w:val="99"/>
    <w:pPr>
      <w:tabs>
        <w:tab w:val="left" w:pos="420"/>
      </w:tabs>
      <w:ind w:left="420" w:hanging="420"/>
    </w:pPr>
    <w:rPr>
      <w:rFonts w:eastAsia="华文仿宋"/>
    </w:rPr>
  </w:style>
  <w:style w:type="paragraph" w:customStyle="1" w:styleId="494">
    <w:name w:val="Bullet"/>
    <w:basedOn w:val="1"/>
    <w:qFormat/>
    <w:uiPriority w:val="99"/>
    <w:pPr>
      <w:tabs>
        <w:tab w:val="left" w:pos="432"/>
      </w:tabs>
      <w:spacing w:after="20"/>
      <w:ind w:left="420" w:hanging="420"/>
    </w:pPr>
    <w:rPr>
      <w:rFonts w:ascii="Arial" w:hAnsi="Arial"/>
      <w:kern w:val="0"/>
      <w:sz w:val="18"/>
      <w:lang w:eastAsia="en-US"/>
    </w:rPr>
  </w:style>
  <w:style w:type="paragraph" w:customStyle="1" w:styleId="495">
    <w:name w:val="Main Body Text"/>
    <w:basedOn w:val="1"/>
    <w:qFormat/>
    <w:uiPriority w:val="99"/>
    <w:pPr>
      <w:numPr>
        <w:ilvl w:val="0"/>
        <w:numId w:val="4"/>
      </w:numPr>
      <w:tabs>
        <w:tab w:val="left" w:pos="1140"/>
      </w:tabs>
      <w:spacing w:line="360" w:lineRule="auto"/>
      <w:ind w:firstLine="190" w:firstLineChars="190"/>
    </w:pPr>
    <w:rPr>
      <w:rFonts w:ascii="Arial" w:hAnsi="Arial" w:eastAsia="华文仿宋"/>
      <w:lang w:eastAsia="en-US"/>
    </w:rPr>
  </w:style>
  <w:style w:type="paragraph" w:customStyle="1" w:styleId="496">
    <w:name w:val="项目 1 Char Char"/>
    <w:basedOn w:val="1"/>
    <w:qFormat/>
    <w:uiPriority w:val="99"/>
    <w:pPr>
      <w:numPr>
        <w:ilvl w:val="0"/>
        <w:numId w:val="5"/>
      </w:numPr>
      <w:tabs>
        <w:tab w:val="left" w:pos="269"/>
      </w:tabs>
      <w:adjustRightInd w:val="0"/>
      <w:snapToGrid w:val="0"/>
      <w:spacing w:after="156" w:afterLines="50"/>
    </w:pPr>
    <w:rPr>
      <w:rFonts w:ascii="Tahoma" w:hAnsi="Tahoma"/>
    </w:rPr>
  </w:style>
  <w:style w:type="paragraph" w:customStyle="1" w:styleId="497">
    <w:name w:val="ListBullet3"/>
    <w:basedOn w:val="1"/>
    <w:next w:val="1"/>
    <w:qFormat/>
    <w:uiPriority w:val="99"/>
    <w:pPr>
      <w:numPr>
        <w:ilvl w:val="0"/>
        <w:numId w:val="6"/>
      </w:numPr>
      <w:tabs>
        <w:tab w:val="left" w:pos="1440"/>
      </w:tabs>
      <w:spacing w:before="240" w:after="120" w:line="288" w:lineRule="auto"/>
    </w:pPr>
    <w:rPr>
      <w:rFonts w:cs="Angsana New"/>
    </w:rPr>
  </w:style>
  <w:style w:type="paragraph" w:customStyle="1" w:styleId="498">
    <w:name w:val="SOW bullet"/>
    <w:basedOn w:val="1"/>
    <w:qFormat/>
    <w:uiPriority w:val="99"/>
    <w:pPr>
      <w:numPr>
        <w:ilvl w:val="0"/>
        <w:numId w:val="7"/>
      </w:numPr>
      <w:tabs>
        <w:tab w:val="left" w:pos="735"/>
        <w:tab w:val="clear" w:pos="720"/>
      </w:tabs>
      <w:snapToGrid w:val="0"/>
      <w:spacing w:line="400" w:lineRule="exact"/>
    </w:pPr>
    <w:rPr>
      <w:snapToGrid w:val="0"/>
      <w:sz w:val="22"/>
    </w:rPr>
  </w:style>
  <w:style w:type="paragraph" w:customStyle="1" w:styleId="499">
    <w:name w:val="日期1"/>
    <w:basedOn w:val="1"/>
    <w:next w:val="1"/>
    <w:qFormat/>
    <w:uiPriority w:val="99"/>
    <w:pPr>
      <w:numPr>
        <w:ilvl w:val="0"/>
        <w:numId w:val="8"/>
      </w:numPr>
      <w:tabs>
        <w:tab w:val="left" w:pos="840"/>
      </w:tabs>
      <w:autoSpaceDE w:val="0"/>
      <w:autoSpaceDN w:val="0"/>
      <w:adjustRightInd w:val="0"/>
      <w:spacing w:before="60" w:after="60" w:line="312" w:lineRule="atLeast"/>
      <w:jc w:val="right"/>
      <w:textAlignment w:val="baseline"/>
    </w:pPr>
    <w:rPr>
      <w:kern w:val="0"/>
      <w:sz w:val="44"/>
    </w:rPr>
  </w:style>
  <w:style w:type="paragraph" w:customStyle="1" w:styleId="500">
    <w:name w:val="标注1"/>
    <w:basedOn w:val="1"/>
    <w:qFormat/>
    <w:uiPriority w:val="99"/>
    <w:pPr>
      <w:numPr>
        <w:ilvl w:val="0"/>
        <w:numId w:val="9"/>
      </w:numPr>
      <w:tabs>
        <w:tab w:val="left" w:pos="780"/>
      </w:tabs>
      <w:spacing w:before="156" w:beforeLines="50" w:line="360" w:lineRule="auto"/>
    </w:pPr>
    <w:rPr>
      <w:rFonts w:ascii="Arial" w:hAnsi="Arial" w:eastAsia="华文仿宋"/>
      <w:kern w:val="0"/>
    </w:rPr>
  </w:style>
  <w:style w:type="paragraph" w:customStyle="1" w:styleId="501">
    <w:name w:val="附录 Heading 2"/>
    <w:basedOn w:val="3"/>
    <w:qFormat/>
    <w:uiPriority w:val="99"/>
    <w:pPr>
      <w:keepNext w:val="0"/>
      <w:keepLines w:val="0"/>
      <w:numPr>
        <w:ilvl w:val="1"/>
        <w:numId w:val="10"/>
      </w:numPr>
      <w:tabs>
        <w:tab w:val="left" w:pos="0"/>
        <w:tab w:val="left" w:pos="900"/>
      </w:tabs>
      <w:spacing w:before="100" w:after="100" w:line="240" w:lineRule="auto"/>
    </w:pPr>
    <w:rPr>
      <w:rFonts w:ascii="Times New Roman" w:hAnsi="Times New Roman" w:cs="Microsoft Sans Serif"/>
      <w:bCs/>
      <w:iCs/>
      <w:kern w:val="0"/>
      <w:shd w:val="clear" w:color="auto" w:fill="FFFFFF"/>
    </w:rPr>
  </w:style>
  <w:style w:type="paragraph" w:customStyle="1" w:styleId="502">
    <w:name w:val="项目2"/>
    <w:qFormat/>
    <w:uiPriority w:val="99"/>
    <w:pPr>
      <w:numPr>
        <w:ilvl w:val="0"/>
        <w:numId w:val="11"/>
      </w:numPr>
      <w:tabs>
        <w:tab w:val="left" w:pos="735"/>
      </w:tabs>
      <w:spacing w:before="120" w:after="120" w:line="360" w:lineRule="auto"/>
    </w:pPr>
    <w:rPr>
      <w:rFonts w:ascii="Times New Roman" w:hAnsi="Times New Roman" w:eastAsia="仿宋_GB2312" w:cs="Times New Roman"/>
      <w:kern w:val="0"/>
      <w:sz w:val="24"/>
      <w:szCs w:val="20"/>
      <w:lang w:val="en-US" w:eastAsia="zh-CN" w:bidi="ar-SA"/>
    </w:rPr>
  </w:style>
  <w:style w:type="paragraph" w:customStyle="1" w:styleId="503">
    <w:name w:val="列出段落3"/>
    <w:basedOn w:val="1"/>
    <w:qFormat/>
    <w:uiPriority w:val="0"/>
    <w:pPr>
      <w:ind w:firstLine="420" w:firstLineChars="200"/>
    </w:pPr>
  </w:style>
  <w:style w:type="table" w:customStyle="1" w:styleId="504">
    <w:name w:val="网格型2"/>
    <w:basedOn w:val="52"/>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5">
    <w:name w:val="未处理的提及11"/>
    <w:semiHidden/>
    <w:unhideWhenUsed/>
    <w:qFormat/>
    <w:uiPriority w:val="99"/>
    <w:rPr>
      <w:color w:val="605E5C"/>
      <w:shd w:val="clear" w:color="auto" w:fill="E1DFDD"/>
    </w:rPr>
  </w:style>
  <w:style w:type="paragraph" w:customStyle="1" w:styleId="506">
    <w:name w:val="正文首行缩进 21"/>
    <w:basedOn w:val="1"/>
    <w:qFormat/>
    <w:uiPriority w:val="0"/>
    <w:pPr>
      <w:spacing w:line="500" w:lineRule="exact"/>
      <w:ind w:firstLine="420" w:firstLineChars="200"/>
    </w:pPr>
  </w:style>
  <w:style w:type="paragraph" w:customStyle="1" w:styleId="507">
    <w:name w:val="保留正文"/>
    <w:basedOn w:val="19"/>
    <w:qFormat/>
    <w:uiPriority w:val="0"/>
    <w:pPr>
      <w:adjustRightInd/>
      <w:spacing w:after="0" w:line="240" w:lineRule="auto"/>
      <w:ind w:firstLine="0" w:firstLineChars="0"/>
      <w:textAlignment w:val="auto"/>
    </w:pPr>
    <w:rPr>
      <w:rFonts w:ascii="黑体" w:hAnsi="Courier New" w:eastAsia="黑体"/>
      <w:kern w:val="2"/>
      <w:sz w:val="30"/>
    </w:rPr>
  </w:style>
  <w:style w:type="paragraph" w:customStyle="1" w:styleId="508">
    <w:name w:val="自由格式"/>
    <w:next w:val="48"/>
    <w:qFormat/>
    <w:uiPriority w:val="0"/>
    <w:pPr>
      <w:spacing w:after="160" w:line="259" w:lineRule="auto"/>
    </w:pPr>
    <w:rPr>
      <w:rFonts w:hint="eastAsia" w:ascii="Arial Unicode MS" w:hAnsi="Arial Unicode MS" w:eastAsia="Helvetica Neue" w:cs="Arial Unicode MS"/>
      <w:color w:val="413F3C"/>
      <w:kern w:val="0"/>
      <w:sz w:val="16"/>
      <w:szCs w:val="16"/>
      <w:lang w:val="zh-CN" w:eastAsia="zh-CN" w:bidi="ar-SA"/>
    </w:rPr>
  </w:style>
  <w:style w:type="table" w:customStyle="1" w:styleId="509">
    <w:name w:val="TableGrid"/>
    <w:qFormat/>
    <w:uiPriority w:val="0"/>
    <w:rPr>
      <w:rFonts w:ascii="等线" w:hAnsi="等线" w:eastAsia="等线" w:cs="Times New Roman"/>
    </w:rPr>
    <w:tblPr>
      <w:tblCellMar>
        <w:top w:w="0" w:type="dxa"/>
        <w:left w:w="0" w:type="dxa"/>
        <w:bottom w:w="0" w:type="dxa"/>
        <w:right w:w="0" w:type="dxa"/>
      </w:tblCellMar>
    </w:tblPr>
  </w:style>
  <w:style w:type="character" w:customStyle="1" w:styleId="510">
    <w:name w:val="页眉 Char"/>
    <w:qFormat/>
    <w:uiPriority w:val="99"/>
    <w:rPr>
      <w:kern w:val="2"/>
      <w:sz w:val="18"/>
      <w:szCs w:val="18"/>
    </w:rPr>
  </w:style>
  <w:style w:type="character" w:customStyle="1" w:styleId="511">
    <w:name w:val="标题 3 字符1"/>
    <w:qFormat/>
    <w:uiPriority w:val="0"/>
    <w:rPr>
      <w:rFonts w:ascii="Times New Roman" w:hAnsi="Times New Roman" w:eastAsia="宋体" w:cs="Times New Roman"/>
      <w:b/>
      <w:bCs/>
      <w:sz w:val="24"/>
      <w:szCs w:val="32"/>
      <w:lang w:val="zh-CN" w:eastAsia="zh-CN"/>
    </w:rPr>
  </w:style>
  <w:style w:type="paragraph" w:customStyle="1" w:styleId="512">
    <w:name w:val="dashlh"/>
    <w:basedOn w:val="1"/>
    <w:qFormat/>
    <w:uiPriority w:val="99"/>
    <w:pPr>
      <w:spacing w:before="100" w:beforeAutospacing="1" w:after="100" w:afterAutospacing="1"/>
    </w:pPr>
    <w:rPr>
      <w:rFonts w:ascii="宋体" w:hAnsi="宋体" w:cs="宋体"/>
      <w:kern w:val="0"/>
    </w:rPr>
  </w:style>
  <w:style w:type="paragraph" w:customStyle="1" w:styleId="513">
    <w:name w:val="msonormal"/>
    <w:basedOn w:val="1"/>
    <w:qFormat/>
    <w:uiPriority w:val="0"/>
    <w:pPr>
      <w:spacing w:before="100" w:beforeAutospacing="1" w:after="100" w:afterAutospacing="1"/>
    </w:pPr>
    <w:rPr>
      <w:rFonts w:ascii="宋体" w:hAnsi="宋体" w:cs="宋体"/>
      <w:kern w:val="0"/>
    </w:rPr>
  </w:style>
  <w:style w:type="paragraph" w:customStyle="1" w:styleId="514">
    <w:name w:val="xl63"/>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rPr>
  </w:style>
  <w:style w:type="paragraph" w:customStyle="1" w:styleId="515">
    <w:name w:val="xl6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rPr>
  </w:style>
  <w:style w:type="paragraph" w:customStyle="1" w:styleId="516">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宋体"/>
      <w:kern w:val="0"/>
    </w:rPr>
  </w:style>
  <w:style w:type="paragraph" w:customStyle="1" w:styleId="517">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宋体"/>
      <w:kern w:val="0"/>
    </w:rPr>
  </w:style>
  <w:style w:type="table" w:customStyle="1" w:styleId="518">
    <w:name w:val="网格型11"/>
    <w:basedOn w:val="52"/>
    <w:qFormat/>
    <w:uiPriority w:val="5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9">
    <w:name w:val="TableGrid1"/>
    <w:qFormat/>
    <w:uiPriority w:val="0"/>
    <w:rPr>
      <w:rFonts w:ascii="等线" w:hAnsi="等线" w:eastAsia="等线" w:cs="Times New Roman"/>
    </w:rPr>
    <w:tblPr>
      <w:tblCellMar>
        <w:top w:w="0" w:type="dxa"/>
        <w:left w:w="0" w:type="dxa"/>
        <w:bottom w:w="0" w:type="dxa"/>
        <w:right w:w="0" w:type="dxa"/>
      </w:tblCellMar>
    </w:tblPr>
  </w:style>
  <w:style w:type="table" w:customStyle="1" w:styleId="520">
    <w:name w:val="TableGrid2"/>
    <w:qFormat/>
    <w:uiPriority w:val="0"/>
    <w:rPr>
      <w:rFonts w:ascii="等线" w:hAnsi="等线" w:eastAsia="等线" w:cs="Times New Roman"/>
    </w:rPr>
    <w:tblPr>
      <w:tblCellMar>
        <w:top w:w="0" w:type="dxa"/>
        <w:left w:w="0" w:type="dxa"/>
        <w:bottom w:w="0" w:type="dxa"/>
        <w:right w:w="0" w:type="dxa"/>
      </w:tblCellMar>
    </w:tblPr>
  </w:style>
  <w:style w:type="table" w:customStyle="1" w:styleId="521">
    <w:name w:val="网格型21"/>
    <w:basedOn w:val="52"/>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2">
    <w:name w:val="网格型211"/>
    <w:basedOn w:val="52"/>
    <w:qFormat/>
    <w:uiPriority w:val="59"/>
    <w:rPr>
      <w:rFonts w:ascii="等线" w:hAnsi="等线" w:eastAsia="等线"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3">
    <w:name w:val="样式 标题 5 + 右侧:  -0.18 字符"/>
    <w:basedOn w:val="1"/>
    <w:qFormat/>
    <w:uiPriority w:val="99"/>
    <w:pPr>
      <w:numPr>
        <w:ilvl w:val="4"/>
        <w:numId w:val="12"/>
      </w:numPr>
      <w:tabs>
        <w:tab w:val="left" w:pos="1008"/>
      </w:tabs>
    </w:pPr>
  </w:style>
  <w:style w:type="table" w:customStyle="1" w:styleId="524">
    <w:name w:val="网格型3"/>
    <w:basedOn w:val="52"/>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5">
    <w:name w:val="目录 41"/>
    <w:basedOn w:val="1"/>
    <w:next w:val="1"/>
    <w:unhideWhenUsed/>
    <w:qFormat/>
    <w:uiPriority w:val="39"/>
    <w:pPr>
      <w:ind w:left="630"/>
    </w:pPr>
    <w:rPr>
      <w:rFonts w:ascii="等线" w:hAnsi="等线" w:eastAsia="等线" w:cs="Calibri"/>
      <w:sz w:val="18"/>
      <w:szCs w:val="18"/>
    </w:rPr>
  </w:style>
  <w:style w:type="paragraph" w:customStyle="1" w:styleId="526">
    <w:name w:val="目录 51"/>
    <w:basedOn w:val="1"/>
    <w:next w:val="1"/>
    <w:unhideWhenUsed/>
    <w:qFormat/>
    <w:uiPriority w:val="39"/>
    <w:pPr>
      <w:ind w:left="840"/>
    </w:pPr>
    <w:rPr>
      <w:rFonts w:ascii="等线" w:hAnsi="等线" w:eastAsia="等线" w:cs="Calibri"/>
      <w:sz w:val="18"/>
      <w:szCs w:val="18"/>
    </w:rPr>
  </w:style>
  <w:style w:type="paragraph" w:customStyle="1" w:styleId="527">
    <w:name w:val="目录 61"/>
    <w:basedOn w:val="1"/>
    <w:next w:val="1"/>
    <w:unhideWhenUsed/>
    <w:qFormat/>
    <w:uiPriority w:val="39"/>
    <w:pPr>
      <w:ind w:left="1050"/>
    </w:pPr>
    <w:rPr>
      <w:rFonts w:ascii="等线" w:hAnsi="等线" w:eastAsia="等线" w:cs="Calibri"/>
      <w:sz w:val="18"/>
      <w:szCs w:val="18"/>
    </w:rPr>
  </w:style>
  <w:style w:type="paragraph" w:customStyle="1" w:styleId="528">
    <w:name w:val="目录 71"/>
    <w:basedOn w:val="1"/>
    <w:next w:val="1"/>
    <w:unhideWhenUsed/>
    <w:qFormat/>
    <w:uiPriority w:val="39"/>
    <w:pPr>
      <w:ind w:left="1260"/>
    </w:pPr>
    <w:rPr>
      <w:rFonts w:ascii="等线" w:hAnsi="等线" w:eastAsia="等线" w:cs="Calibri"/>
      <w:sz w:val="18"/>
      <w:szCs w:val="18"/>
    </w:rPr>
  </w:style>
  <w:style w:type="paragraph" w:customStyle="1" w:styleId="529">
    <w:name w:val="目录 81"/>
    <w:basedOn w:val="1"/>
    <w:next w:val="1"/>
    <w:unhideWhenUsed/>
    <w:qFormat/>
    <w:uiPriority w:val="39"/>
    <w:pPr>
      <w:ind w:left="1470"/>
    </w:pPr>
    <w:rPr>
      <w:rFonts w:ascii="等线" w:hAnsi="等线" w:eastAsia="等线" w:cs="Calibri"/>
      <w:sz w:val="18"/>
      <w:szCs w:val="18"/>
    </w:rPr>
  </w:style>
  <w:style w:type="paragraph" w:customStyle="1" w:styleId="530">
    <w:name w:val="目录 91"/>
    <w:basedOn w:val="1"/>
    <w:next w:val="1"/>
    <w:unhideWhenUsed/>
    <w:qFormat/>
    <w:uiPriority w:val="39"/>
    <w:pPr>
      <w:ind w:left="1680"/>
    </w:pPr>
    <w:rPr>
      <w:rFonts w:ascii="等线" w:hAnsi="等线" w:eastAsia="等线" w:cs="Calibri"/>
      <w:sz w:val="18"/>
      <w:szCs w:val="18"/>
    </w:rPr>
  </w:style>
  <w:style w:type="character" w:customStyle="1" w:styleId="531">
    <w:name w:val="ask-title2"/>
    <w:qFormat/>
    <w:uiPriority w:val="0"/>
  </w:style>
  <w:style w:type="paragraph" w:customStyle="1" w:styleId="532">
    <w:name w:val="正文（文本）"/>
    <w:qFormat/>
    <w:uiPriority w:val="99"/>
    <w:pPr>
      <w:widowControl w:val="0"/>
      <w:snapToGrid w:val="0"/>
      <w:spacing w:beforeLines="20" w:after="160" w:line="360" w:lineRule="auto"/>
      <w:jc w:val="center"/>
    </w:pPr>
    <w:rPr>
      <w:rFonts w:ascii="Calibri" w:hAnsi="宋体" w:eastAsia="宋体" w:cs="Times New Roman"/>
      <w:kern w:val="2"/>
      <w:sz w:val="28"/>
      <w:szCs w:val="28"/>
      <w:lang w:val="en-US" w:eastAsia="zh-CN" w:bidi="ar-SA"/>
    </w:rPr>
  </w:style>
  <w:style w:type="paragraph" w:customStyle="1" w:styleId="533">
    <w:name w:val="2级目录"/>
    <w:basedOn w:val="3"/>
    <w:next w:val="4"/>
    <w:qFormat/>
    <w:uiPriority w:val="99"/>
    <w:pPr>
      <w:keepNext w:val="0"/>
      <w:keepLines w:val="0"/>
      <w:tabs>
        <w:tab w:val="left" w:pos="0"/>
      </w:tabs>
      <w:adjustRightInd w:val="0"/>
      <w:snapToGrid w:val="0"/>
      <w:spacing w:beforeAutospacing="1" w:afterAutospacing="1"/>
      <w:ind w:left="1143" w:right="210" w:hanging="576" w:firstLineChars="200"/>
    </w:pPr>
    <w:rPr>
      <w:rFonts w:cs="宋体"/>
      <w:bCs/>
      <w:kern w:val="0"/>
      <w:sz w:val="24"/>
      <w:shd w:val="clear" w:color="auto" w:fill="FFFFFF"/>
    </w:rPr>
  </w:style>
  <w:style w:type="paragraph" w:customStyle="1" w:styleId="534">
    <w:name w:val="WPSOffice手动目录 1"/>
    <w:qFormat/>
    <w:uiPriority w:val="0"/>
    <w:pPr>
      <w:spacing w:after="160" w:line="259" w:lineRule="auto"/>
    </w:pPr>
    <w:rPr>
      <w:rFonts w:ascii="Times New Roman" w:hAnsi="Times New Roman" w:eastAsia="宋体" w:cs="Times New Roman"/>
      <w:kern w:val="0"/>
      <w:sz w:val="20"/>
      <w:szCs w:val="20"/>
      <w:lang w:val="en-US" w:eastAsia="zh-CN" w:bidi="ar-SA"/>
    </w:rPr>
  </w:style>
  <w:style w:type="paragraph" w:customStyle="1" w:styleId="535">
    <w:name w:val="WPSOffice手动目录 2"/>
    <w:qFormat/>
    <w:uiPriority w:val="0"/>
    <w:pPr>
      <w:spacing w:after="160" w:line="259" w:lineRule="auto"/>
      <w:ind w:left="200" w:leftChars="200"/>
    </w:pPr>
    <w:rPr>
      <w:rFonts w:ascii="Times New Roman" w:hAnsi="Times New Roman" w:eastAsia="宋体" w:cs="Times New Roman"/>
      <w:kern w:val="0"/>
      <w:sz w:val="20"/>
      <w:szCs w:val="20"/>
      <w:lang w:val="en-US" w:eastAsia="zh-CN" w:bidi="ar-SA"/>
    </w:rPr>
  </w:style>
  <w:style w:type="paragraph" w:customStyle="1" w:styleId="536">
    <w:name w:val="WPSOffice手动目录 3"/>
    <w:qFormat/>
    <w:uiPriority w:val="0"/>
    <w:pPr>
      <w:spacing w:after="160" w:line="259" w:lineRule="auto"/>
      <w:ind w:left="400" w:leftChars="400"/>
    </w:pPr>
    <w:rPr>
      <w:rFonts w:ascii="Times New Roman" w:hAnsi="Times New Roman" w:eastAsia="宋体" w:cs="Times New Roman"/>
      <w:kern w:val="0"/>
      <w:sz w:val="20"/>
      <w:szCs w:val="20"/>
      <w:lang w:val="en-US" w:eastAsia="zh-CN" w:bidi="ar-SA"/>
    </w:rPr>
  </w:style>
  <w:style w:type="paragraph" w:customStyle="1" w:styleId="537">
    <w:name w:val="列出段落4"/>
    <w:basedOn w:val="1"/>
    <w:qFormat/>
    <w:uiPriority w:val="34"/>
    <w:pPr>
      <w:ind w:firstLine="420" w:firstLineChars="200"/>
    </w:pPr>
    <w:rPr>
      <w:rFonts w:ascii="Calibri" w:hAnsi="Calibri"/>
      <w:sz w:val="24"/>
    </w:rPr>
  </w:style>
  <w:style w:type="character" w:customStyle="1" w:styleId="538">
    <w:name w:val="正文文本 字符2"/>
    <w:qFormat/>
    <w:uiPriority w:val="99"/>
    <w:rPr>
      <w:kern w:val="2"/>
      <w:sz w:val="21"/>
      <w:szCs w:val="24"/>
    </w:rPr>
  </w:style>
  <w:style w:type="character" w:customStyle="1" w:styleId="539">
    <w:name w:val="正文缩进 字符1"/>
    <w:qFormat/>
    <w:uiPriority w:val="0"/>
    <w:rPr>
      <w:rFonts w:ascii="宋体"/>
      <w:sz w:val="24"/>
    </w:rPr>
  </w:style>
  <w:style w:type="character" w:customStyle="1" w:styleId="540">
    <w:name w:val="标题 2 Char Char"/>
    <w:qFormat/>
    <w:uiPriority w:val="0"/>
    <w:rPr>
      <w:rFonts w:ascii="Arial" w:hAnsi="Arial" w:eastAsia="黑体"/>
      <w:b/>
      <w:bCs/>
      <w:kern w:val="2"/>
      <w:sz w:val="32"/>
      <w:szCs w:val="32"/>
      <w:lang w:val="en-US" w:eastAsia="zh-CN" w:bidi="ar-SA"/>
    </w:rPr>
  </w:style>
  <w:style w:type="paragraph" w:customStyle="1" w:styleId="541">
    <w:name w:val="正文（首行缩进一字）"/>
    <w:basedOn w:val="1"/>
    <w:qFormat/>
    <w:uiPriority w:val="99"/>
    <w:pPr>
      <w:spacing w:before="50" w:beforeLines="50" w:after="50" w:afterLines="50"/>
    </w:pPr>
    <w:rPr>
      <w:sz w:val="24"/>
    </w:rPr>
  </w:style>
  <w:style w:type="paragraph" w:customStyle="1" w:styleId="542">
    <w:name w:val="样式 标题 1 + 四号 居中 段前: 12 磅 段后: 12 磅 行距: 单倍行距"/>
    <w:basedOn w:val="2"/>
    <w:qFormat/>
    <w:uiPriority w:val="99"/>
    <w:pPr>
      <w:adjustRightInd w:val="0"/>
      <w:spacing w:after="240" w:line="240" w:lineRule="auto"/>
      <w:jc w:val="center"/>
      <w:textAlignment w:val="baseline"/>
    </w:pPr>
    <w:rPr>
      <w:rFonts w:ascii="Times New Roman" w:hAnsi="Times New Roman"/>
      <w:bCs/>
      <w:sz w:val="28"/>
      <w:szCs w:val="20"/>
    </w:rPr>
  </w:style>
  <w:style w:type="paragraph" w:customStyle="1" w:styleId="543">
    <w:name w:val="样式 宋体 五号 行距: 单倍行距"/>
    <w:basedOn w:val="1"/>
    <w:qFormat/>
    <w:uiPriority w:val="99"/>
    <w:pPr>
      <w:adjustRightInd w:val="0"/>
      <w:spacing w:before="50" w:beforeLines="50" w:after="50" w:afterLines="50"/>
      <w:textAlignment w:val="baseline"/>
    </w:pPr>
    <w:rPr>
      <w:rFonts w:ascii="宋体" w:hAnsi="宋体"/>
      <w:kern w:val="0"/>
      <w:sz w:val="24"/>
    </w:rPr>
  </w:style>
  <w:style w:type="paragraph" w:customStyle="1" w:styleId="544">
    <w:name w:val="_Style 3"/>
    <w:basedOn w:val="1"/>
    <w:qFormat/>
    <w:uiPriority w:val="99"/>
    <w:pPr>
      <w:spacing w:before="50" w:beforeLines="50" w:after="50" w:afterLines="50"/>
      <w:ind w:firstLine="420" w:firstLineChars="200"/>
    </w:pPr>
    <w:rPr>
      <w:rFonts w:ascii="Calibri" w:hAnsi="Calibri"/>
      <w:sz w:val="24"/>
    </w:rPr>
  </w:style>
  <w:style w:type="paragraph" w:customStyle="1" w:styleId="545">
    <w:name w:val="Char Char Char Char"/>
    <w:basedOn w:val="1"/>
    <w:uiPriority w:val="0"/>
    <w:pPr>
      <w:spacing w:before="50" w:beforeLines="50" w:after="50" w:afterLines="50"/>
    </w:pPr>
    <w:rPr>
      <w:rFonts w:ascii="Tahoma" w:hAnsi="Tahoma"/>
      <w:sz w:val="24"/>
    </w:rPr>
  </w:style>
  <w:style w:type="paragraph" w:customStyle="1" w:styleId="546">
    <w:name w:val="0"/>
    <w:basedOn w:val="1"/>
    <w:qFormat/>
    <w:uiPriority w:val="99"/>
    <w:pPr>
      <w:snapToGrid w:val="0"/>
      <w:spacing w:before="50" w:beforeLines="50" w:after="50" w:afterLines="50" w:line="408" w:lineRule="auto"/>
      <w:ind w:left="1"/>
      <w:textAlignment w:val="bottom"/>
    </w:pPr>
    <w:rPr>
      <w:color w:val="000000"/>
      <w:kern w:val="0"/>
      <w:sz w:val="24"/>
    </w:rPr>
  </w:style>
  <w:style w:type="paragraph" w:customStyle="1" w:styleId="547">
    <w:name w:val="Char Char Char Char Char Char1 Char Char Char Char"/>
    <w:basedOn w:val="1"/>
    <w:qFormat/>
    <w:uiPriority w:val="99"/>
    <w:pPr>
      <w:spacing w:before="50" w:beforeLines="50" w:after="50" w:afterLines="50"/>
    </w:pPr>
    <w:rPr>
      <w:sz w:val="24"/>
    </w:rPr>
  </w:style>
  <w:style w:type="paragraph" w:customStyle="1" w:styleId="548">
    <w:name w:val="Char Char10 Char"/>
    <w:basedOn w:val="1"/>
    <w:qFormat/>
    <w:uiPriority w:val="0"/>
    <w:pPr>
      <w:spacing w:before="50" w:beforeLines="50" w:after="50" w:afterLines="50"/>
    </w:pPr>
    <w:rPr>
      <w:sz w:val="24"/>
    </w:rPr>
  </w:style>
  <w:style w:type="paragraph" w:customStyle="1" w:styleId="549">
    <w:name w:val="标题3-1"/>
    <w:basedOn w:val="4"/>
    <w:qFormat/>
    <w:uiPriority w:val="0"/>
    <w:pPr>
      <w:numPr>
        <w:ilvl w:val="2"/>
        <w:numId w:val="13"/>
      </w:numPr>
      <w:tabs>
        <w:tab w:val="left" w:pos="425"/>
      </w:tabs>
      <w:spacing w:beforeLines="50" w:afterLines="50" w:line="413" w:lineRule="auto"/>
    </w:pPr>
    <w:rPr>
      <w:rFonts w:ascii="华文楷体" w:hAnsi="华文楷体"/>
      <w:bCs/>
      <w:szCs w:val="20"/>
    </w:rPr>
  </w:style>
  <w:style w:type="paragraph" w:customStyle="1" w:styleId="550">
    <w:name w:val="正文文本 21"/>
    <w:basedOn w:val="1"/>
    <w:qFormat/>
    <w:uiPriority w:val="99"/>
    <w:pPr>
      <w:spacing w:before="50" w:beforeLines="50" w:after="50" w:afterLines="50"/>
    </w:pPr>
    <w:rPr>
      <w:rFonts w:eastAsia="楷体_GB2312"/>
      <w:sz w:val="32"/>
    </w:rPr>
  </w:style>
  <w:style w:type="paragraph" w:customStyle="1" w:styleId="551">
    <w:name w:val="普通(网站)1"/>
    <w:basedOn w:val="1"/>
    <w:qFormat/>
    <w:uiPriority w:val="99"/>
    <w:pPr>
      <w:spacing w:before="50" w:beforeLines="50" w:after="50" w:afterLines="50"/>
    </w:pPr>
    <w:rPr>
      <w:sz w:val="24"/>
    </w:rPr>
  </w:style>
  <w:style w:type="paragraph" w:customStyle="1" w:styleId="552">
    <w:name w:val="纯文本3"/>
    <w:basedOn w:val="1"/>
    <w:qFormat/>
    <w:uiPriority w:val="99"/>
    <w:pPr>
      <w:spacing w:before="50" w:beforeLines="50" w:after="50" w:afterLines="50"/>
    </w:pPr>
    <w:rPr>
      <w:rFonts w:ascii="宋体" w:hAnsi="Courier New"/>
      <w:sz w:val="24"/>
    </w:rPr>
  </w:style>
  <w:style w:type="paragraph" w:customStyle="1" w:styleId="553">
    <w:name w:val="正文首行缩进1"/>
    <w:basedOn w:val="19"/>
    <w:qFormat/>
    <w:uiPriority w:val="99"/>
    <w:pPr>
      <w:adjustRightInd/>
      <w:spacing w:before="50" w:beforeLines="50" w:line="240" w:lineRule="auto"/>
      <w:ind w:firstLine="420" w:firstLineChars="100"/>
      <w:textAlignment w:val="auto"/>
    </w:pPr>
    <w:rPr>
      <w:rFonts w:ascii="Times New Roman" w:hAnsi="Times New Roman"/>
      <w:kern w:val="2"/>
      <w:szCs w:val="20"/>
    </w:rPr>
  </w:style>
  <w:style w:type="character" w:customStyle="1" w:styleId="554">
    <w:name w:val="样式 (中文) 黑体 小四 黑色"/>
    <w:qFormat/>
    <w:uiPriority w:val="0"/>
    <w:rPr>
      <w:rFonts w:eastAsia="黑体"/>
      <w:color w:val="000000"/>
      <w:sz w:val="24"/>
    </w:rPr>
  </w:style>
  <w:style w:type="paragraph" w:customStyle="1" w:styleId="555">
    <w:name w:val="文本"/>
    <w:basedOn w:val="1"/>
    <w:link w:val="556"/>
    <w:qFormat/>
    <w:uiPriority w:val="0"/>
    <w:pPr>
      <w:spacing w:before="50" w:beforeLines="50" w:after="50" w:afterLines="50" w:line="360" w:lineRule="auto"/>
    </w:pPr>
    <w:rPr>
      <w:sz w:val="24"/>
    </w:rPr>
  </w:style>
  <w:style w:type="character" w:customStyle="1" w:styleId="556">
    <w:name w:val="文本 Char"/>
    <w:link w:val="555"/>
    <w:qFormat/>
    <w:uiPriority w:val="0"/>
    <w:rPr>
      <w:sz w:val="24"/>
      <w:szCs w:val="24"/>
    </w:rPr>
  </w:style>
  <w:style w:type="paragraph" w:customStyle="1" w:styleId="557">
    <w:name w:val="one1"/>
    <w:basedOn w:val="1"/>
    <w:qFormat/>
    <w:uiPriority w:val="0"/>
    <w:pPr>
      <w:spacing w:before="45" w:beforeLines="50" w:after="45" w:afterLines="50"/>
    </w:pPr>
    <w:rPr>
      <w:rFonts w:ascii="宋体" w:hAnsi="宋体" w:cs="宋体"/>
      <w:kern w:val="0"/>
      <w:sz w:val="24"/>
    </w:rPr>
  </w:style>
  <w:style w:type="paragraph" w:customStyle="1" w:styleId="558">
    <w:name w:val="_Style 6"/>
    <w:basedOn w:val="1"/>
    <w:next w:val="478"/>
    <w:qFormat/>
    <w:uiPriority w:val="34"/>
    <w:pPr>
      <w:spacing w:before="50" w:beforeLines="50" w:after="50" w:afterLines="50"/>
      <w:ind w:firstLine="420" w:firstLineChars="200"/>
    </w:pPr>
    <w:rPr>
      <w:rFonts w:ascii="等线" w:hAnsi="等线" w:eastAsia="等线"/>
      <w:sz w:val="24"/>
    </w:rPr>
  </w:style>
  <w:style w:type="character" w:customStyle="1" w:styleId="559">
    <w:name w:val="标题 7 Char"/>
    <w:semiHidden/>
    <w:qFormat/>
    <w:uiPriority w:val="9"/>
    <w:rPr>
      <w:b/>
      <w:bCs/>
      <w:kern w:val="2"/>
      <w:sz w:val="24"/>
      <w:szCs w:val="24"/>
    </w:rPr>
  </w:style>
  <w:style w:type="character" w:customStyle="1" w:styleId="560">
    <w:name w:val="标题 8 Char"/>
    <w:semiHidden/>
    <w:qFormat/>
    <w:uiPriority w:val="9"/>
    <w:rPr>
      <w:rFonts w:ascii="Calibri Light" w:hAnsi="Calibri Light" w:eastAsia="宋体" w:cs="Times New Roman"/>
      <w:kern w:val="2"/>
      <w:sz w:val="24"/>
      <w:szCs w:val="24"/>
    </w:rPr>
  </w:style>
  <w:style w:type="character" w:customStyle="1" w:styleId="561">
    <w:name w:val="标题 9 Char"/>
    <w:semiHidden/>
    <w:qFormat/>
    <w:uiPriority w:val="9"/>
    <w:rPr>
      <w:rFonts w:ascii="Calibri Light" w:hAnsi="Calibri Light" w:eastAsia="宋体" w:cs="Times New Roman"/>
      <w:kern w:val="2"/>
      <w:sz w:val="21"/>
      <w:szCs w:val="21"/>
    </w:rPr>
  </w:style>
  <w:style w:type="character" w:customStyle="1" w:styleId="562">
    <w:name w:val="标题 1 Char"/>
    <w:qFormat/>
    <w:uiPriority w:val="9"/>
    <w:rPr>
      <w:b/>
      <w:bCs/>
      <w:kern w:val="44"/>
      <w:sz w:val="44"/>
      <w:szCs w:val="44"/>
    </w:rPr>
  </w:style>
  <w:style w:type="character" w:customStyle="1" w:styleId="563">
    <w:name w:val="标题 2 Char"/>
    <w:semiHidden/>
    <w:qFormat/>
    <w:uiPriority w:val="9"/>
    <w:rPr>
      <w:rFonts w:ascii="Calibri Light" w:hAnsi="Calibri Light" w:eastAsia="宋体" w:cs="Times New Roman"/>
      <w:b/>
      <w:bCs/>
      <w:kern w:val="2"/>
      <w:sz w:val="32"/>
      <w:szCs w:val="32"/>
    </w:rPr>
  </w:style>
  <w:style w:type="character" w:customStyle="1" w:styleId="564">
    <w:name w:val="标题 4 Char"/>
    <w:semiHidden/>
    <w:qFormat/>
    <w:uiPriority w:val="9"/>
    <w:rPr>
      <w:rFonts w:ascii="Calibri Light" w:hAnsi="Calibri Light" w:eastAsia="宋体" w:cs="Times New Roman"/>
      <w:b/>
      <w:bCs/>
      <w:kern w:val="2"/>
      <w:sz w:val="28"/>
      <w:szCs w:val="28"/>
    </w:rPr>
  </w:style>
  <w:style w:type="character" w:customStyle="1" w:styleId="565">
    <w:name w:val="标题 5 Char"/>
    <w:qFormat/>
    <w:uiPriority w:val="9"/>
    <w:rPr>
      <w:b/>
      <w:bCs/>
      <w:kern w:val="2"/>
      <w:sz w:val="28"/>
      <w:szCs w:val="28"/>
    </w:rPr>
  </w:style>
  <w:style w:type="character" w:customStyle="1" w:styleId="566">
    <w:name w:val="标题 6 Char"/>
    <w:semiHidden/>
    <w:qFormat/>
    <w:uiPriority w:val="9"/>
    <w:rPr>
      <w:rFonts w:ascii="Calibri Light" w:hAnsi="Calibri Light" w:eastAsia="宋体" w:cs="Times New Roman"/>
      <w:b/>
      <w:bCs/>
      <w:kern w:val="2"/>
      <w:sz w:val="24"/>
      <w:szCs w:val="24"/>
    </w:rPr>
  </w:style>
  <w:style w:type="character" w:customStyle="1" w:styleId="567">
    <w:name w:val="HTML 预设格式 Char"/>
    <w:qFormat/>
    <w:uiPriority w:val="99"/>
    <w:rPr>
      <w:rFonts w:ascii="Courier New" w:hAnsi="Courier New" w:cs="Courier New"/>
      <w:kern w:val="2"/>
    </w:rPr>
  </w:style>
  <w:style w:type="character" w:customStyle="1" w:styleId="568">
    <w:name w:val="普通(网站) Char"/>
    <w:semiHidden/>
    <w:qFormat/>
    <w:locked/>
    <w:uiPriority w:val="99"/>
    <w:rPr>
      <w:rFonts w:ascii="宋体" w:hAnsi="宋体" w:cs="宋体"/>
      <w:sz w:val="24"/>
      <w:szCs w:val="24"/>
    </w:rPr>
  </w:style>
  <w:style w:type="character" w:customStyle="1" w:styleId="569">
    <w:name w:val="正文缩进 Char1"/>
    <w:semiHidden/>
    <w:qFormat/>
    <w:locked/>
    <w:uiPriority w:val="0"/>
    <w:rPr>
      <w:rFonts w:ascii="宋体" w:hAnsi="宋体"/>
      <w:sz w:val="24"/>
    </w:rPr>
  </w:style>
  <w:style w:type="character" w:customStyle="1" w:styleId="570">
    <w:name w:val="批注文字 Char2"/>
    <w:semiHidden/>
    <w:qFormat/>
    <w:locked/>
    <w:uiPriority w:val="0"/>
    <w:rPr>
      <w:kern w:val="2"/>
      <w:sz w:val="21"/>
      <w:szCs w:val="24"/>
    </w:rPr>
  </w:style>
  <w:style w:type="character" w:customStyle="1" w:styleId="571">
    <w:name w:val="页眉 Char1"/>
    <w:semiHidden/>
    <w:qFormat/>
    <w:locked/>
    <w:uiPriority w:val="0"/>
    <w:rPr>
      <w:kern w:val="2"/>
      <w:sz w:val="18"/>
      <w:szCs w:val="18"/>
    </w:rPr>
  </w:style>
  <w:style w:type="character" w:customStyle="1" w:styleId="572">
    <w:name w:val="页脚 Char2"/>
    <w:semiHidden/>
    <w:qFormat/>
    <w:locked/>
    <w:uiPriority w:val="99"/>
    <w:rPr>
      <w:kern w:val="2"/>
      <w:sz w:val="18"/>
      <w:szCs w:val="18"/>
    </w:rPr>
  </w:style>
  <w:style w:type="character" w:customStyle="1" w:styleId="573">
    <w:name w:val="副标题 Char2"/>
    <w:qFormat/>
    <w:locked/>
    <w:uiPriority w:val="11"/>
    <w:rPr>
      <w:rFonts w:ascii="Arial" w:hAnsi="Arial" w:cs="Arial"/>
      <w:b/>
      <w:bCs/>
      <w:kern w:val="28"/>
      <w:sz w:val="32"/>
      <w:szCs w:val="32"/>
    </w:rPr>
  </w:style>
  <w:style w:type="character" w:customStyle="1" w:styleId="574">
    <w:name w:val="文档结构图 Char1"/>
    <w:semiHidden/>
    <w:qFormat/>
    <w:locked/>
    <w:uiPriority w:val="0"/>
    <w:rPr>
      <w:kern w:val="2"/>
      <w:sz w:val="21"/>
      <w:szCs w:val="24"/>
    </w:rPr>
  </w:style>
  <w:style w:type="character" w:customStyle="1" w:styleId="575">
    <w:name w:val="批注文字 Char"/>
    <w:semiHidden/>
    <w:qFormat/>
    <w:uiPriority w:val="99"/>
    <w:rPr>
      <w:kern w:val="2"/>
      <w:sz w:val="21"/>
      <w:szCs w:val="24"/>
    </w:rPr>
  </w:style>
  <w:style w:type="character" w:customStyle="1" w:styleId="576">
    <w:name w:val="批注主题 Char2"/>
    <w:semiHidden/>
    <w:qFormat/>
    <w:locked/>
    <w:uiPriority w:val="0"/>
    <w:rPr>
      <w:b/>
      <w:bCs/>
      <w:kern w:val="2"/>
      <w:sz w:val="21"/>
      <w:szCs w:val="24"/>
    </w:rPr>
  </w:style>
  <w:style w:type="character" w:customStyle="1" w:styleId="577">
    <w:name w:val="批注框文本 Char2"/>
    <w:semiHidden/>
    <w:qFormat/>
    <w:locked/>
    <w:uiPriority w:val="0"/>
    <w:rPr>
      <w:kern w:val="2"/>
      <w:sz w:val="18"/>
      <w:szCs w:val="18"/>
    </w:rPr>
  </w:style>
  <w:style w:type="character" w:customStyle="1" w:styleId="578">
    <w:name w:val="文档结构图 Char"/>
    <w:semiHidden/>
    <w:qFormat/>
    <w:uiPriority w:val="99"/>
    <w:rPr>
      <w:rFonts w:ascii="Microsoft YaHei UI" w:eastAsia="Microsoft YaHei UI"/>
      <w:kern w:val="2"/>
      <w:sz w:val="18"/>
      <w:szCs w:val="18"/>
    </w:rPr>
  </w:style>
  <w:style w:type="paragraph" w:customStyle="1" w:styleId="579">
    <w:name w:val="正文 A A A"/>
    <w:qFormat/>
    <w:uiPriority w:val="99"/>
    <w:pPr>
      <w:widowControl w:val="0"/>
      <w:spacing w:after="160" w:line="259" w:lineRule="auto"/>
      <w:jc w:val="both"/>
    </w:pPr>
    <w:rPr>
      <w:rFonts w:ascii="等线" w:hAnsi="等线" w:eastAsia="等线" w:cs="等线"/>
      <w:color w:val="000000"/>
      <w:kern w:val="2"/>
      <w:sz w:val="28"/>
      <w:szCs w:val="24"/>
      <w:u w:color="000000"/>
      <w:lang w:val="en-US" w:eastAsia="zh-CN" w:bidi="ar-SA"/>
    </w:rPr>
  </w:style>
  <w:style w:type="paragraph" w:customStyle="1" w:styleId="580">
    <w:name w:val="bt1bt1"/>
    <w:basedOn w:val="2"/>
    <w:qFormat/>
    <w:uiPriority w:val="99"/>
    <w:pPr>
      <w:spacing w:before="340" w:after="330" w:line="240" w:lineRule="auto"/>
      <w:jc w:val="center"/>
    </w:pPr>
    <w:rPr>
      <w:rFonts w:ascii="黑体" w:hAnsi="Times New Roman" w:eastAsia="黑体"/>
      <w:b/>
      <w:sz w:val="36"/>
      <w:szCs w:val="36"/>
    </w:rPr>
  </w:style>
  <w:style w:type="paragraph" w:customStyle="1" w:styleId="581">
    <w:name w:val="TOC 标题1"/>
    <w:basedOn w:val="2"/>
    <w:next w:val="1"/>
    <w:qFormat/>
    <w:uiPriority w:val="39"/>
    <w:pPr>
      <w:spacing w:before="480" w:line="276" w:lineRule="auto"/>
      <w:outlineLvl w:val="9"/>
    </w:pPr>
    <w:rPr>
      <w:rFonts w:ascii="Cambria" w:hAnsi="Cambria"/>
      <w:color w:val="365F91"/>
      <w:kern w:val="0"/>
      <w:sz w:val="28"/>
      <w:szCs w:val="28"/>
    </w:rPr>
  </w:style>
  <w:style w:type="paragraph" w:customStyle="1" w:styleId="582">
    <w:name w:val="_Style 36"/>
    <w:basedOn w:val="1"/>
    <w:qFormat/>
    <w:uiPriority w:val="34"/>
    <w:pPr>
      <w:spacing w:before="50" w:beforeLines="50" w:after="50" w:afterLines="50"/>
      <w:ind w:firstLine="420" w:firstLineChars="200"/>
    </w:pPr>
    <w:rPr>
      <w:sz w:val="24"/>
    </w:rPr>
  </w:style>
  <w:style w:type="paragraph" w:customStyle="1" w:styleId="583">
    <w:name w:val="Char Char Char Char Char Char Char Char Char Char Char Char Char"/>
    <w:basedOn w:val="15"/>
    <w:qFormat/>
    <w:uiPriority w:val="99"/>
    <w:pPr>
      <w:shd w:val="clear" w:color="auto" w:fill="000080"/>
      <w:spacing w:before="50" w:beforeLines="50" w:after="50" w:afterLines="50"/>
    </w:pPr>
    <w:rPr>
      <w:rFonts w:ascii="Times New Roman" w:eastAsia="宋体"/>
      <w:sz w:val="24"/>
      <w:szCs w:val="24"/>
    </w:rPr>
  </w:style>
  <w:style w:type="paragraph" w:customStyle="1" w:styleId="584">
    <w:name w:val="新定义正文"/>
    <w:basedOn w:val="1"/>
    <w:qFormat/>
    <w:uiPriority w:val="99"/>
    <w:pPr>
      <w:spacing w:before="50" w:beforeLines="50" w:after="50" w:afterLines="50"/>
    </w:pPr>
    <w:rPr>
      <w:color w:val="000000"/>
      <w:sz w:val="24"/>
    </w:rPr>
  </w:style>
  <w:style w:type="paragraph" w:customStyle="1" w:styleId="585">
    <w:name w:val="TOC 标题2"/>
    <w:basedOn w:val="2"/>
    <w:next w:val="1"/>
    <w:qFormat/>
    <w:uiPriority w:val="39"/>
    <w:pPr>
      <w:spacing w:before="480" w:line="276" w:lineRule="auto"/>
      <w:outlineLvl w:val="9"/>
    </w:pPr>
    <w:rPr>
      <w:rFonts w:ascii="Cambria" w:hAnsi="Cambria" w:cs="黑体"/>
      <w:color w:val="365F90"/>
      <w:kern w:val="0"/>
      <w:sz w:val="28"/>
      <w:szCs w:val="28"/>
    </w:rPr>
  </w:style>
  <w:style w:type="paragraph" w:customStyle="1" w:styleId="586">
    <w:name w:val="修订1"/>
    <w:qFormat/>
    <w:uiPriority w:val="99"/>
    <w:pPr>
      <w:spacing w:after="160" w:line="259" w:lineRule="auto"/>
    </w:pPr>
    <w:rPr>
      <w:rFonts w:ascii="Times New Roman" w:hAnsi="Times New Roman" w:eastAsia="宋体" w:cs="Times New Roman"/>
      <w:kern w:val="2"/>
      <w:sz w:val="28"/>
      <w:szCs w:val="24"/>
      <w:lang w:val="en-US" w:eastAsia="zh-CN" w:bidi="ar-SA"/>
    </w:rPr>
  </w:style>
  <w:style w:type="paragraph" w:customStyle="1" w:styleId="587">
    <w:name w:val="列表3"/>
    <w:basedOn w:val="1"/>
    <w:qFormat/>
    <w:uiPriority w:val="99"/>
    <w:pPr>
      <w:numPr>
        <w:ilvl w:val="0"/>
        <w:numId w:val="14"/>
      </w:numPr>
      <w:tabs>
        <w:tab w:val="left" w:pos="907"/>
      </w:tabs>
      <w:adjustRightInd w:val="0"/>
      <w:spacing w:before="50" w:beforeLines="50" w:after="50" w:afterLines="50" w:line="360" w:lineRule="auto"/>
    </w:pPr>
    <w:rPr>
      <w:rFonts w:cs="宋体"/>
      <w:sz w:val="24"/>
    </w:rPr>
  </w:style>
  <w:style w:type="paragraph" w:customStyle="1" w:styleId="588">
    <w:name w:val="正文00"/>
    <w:basedOn w:val="1"/>
    <w:qFormat/>
    <w:uiPriority w:val="0"/>
    <w:pPr>
      <w:topLinePunct/>
      <w:spacing w:before="50" w:beforeLines="50" w:after="50" w:afterLines="50" w:line="360" w:lineRule="auto"/>
      <w:ind w:firstLine="200" w:firstLineChars="200"/>
    </w:pPr>
    <w:rPr>
      <w:sz w:val="24"/>
    </w:rPr>
  </w:style>
  <w:style w:type="paragraph" w:customStyle="1" w:styleId="589">
    <w:name w:val="样式"/>
    <w:basedOn w:val="1"/>
    <w:qFormat/>
    <w:uiPriority w:val="99"/>
    <w:pPr>
      <w:numPr>
        <w:ilvl w:val="0"/>
        <w:numId w:val="15"/>
      </w:numPr>
      <w:tabs>
        <w:tab w:val="left" w:pos="480"/>
        <w:tab w:val="left" w:pos="567"/>
      </w:tabs>
      <w:snapToGrid w:val="0"/>
      <w:spacing w:before="50" w:beforeLines="50" w:after="50" w:afterLines="50" w:line="460" w:lineRule="atLeast"/>
    </w:pPr>
    <w:rPr>
      <w:rFonts w:ascii="Arial" w:hAnsi="Arial"/>
      <w:spacing w:val="6"/>
      <w:sz w:val="24"/>
    </w:rPr>
  </w:style>
  <w:style w:type="paragraph" w:customStyle="1" w:styleId="590">
    <w:name w:val="c_"/>
    <w:qFormat/>
    <w:uiPriority w:val="99"/>
    <w:pPr>
      <w:widowControl w:val="0"/>
      <w:autoSpaceDE w:val="0"/>
      <w:autoSpaceDN w:val="0"/>
      <w:adjustRightInd w:val="0"/>
      <w:spacing w:after="160" w:line="259" w:lineRule="auto"/>
      <w:jc w:val="both"/>
    </w:pPr>
    <w:rPr>
      <w:rFonts w:ascii="五" w:hAnsi="Times New Roman" w:eastAsia="五" w:cs="Times New Roman"/>
      <w:kern w:val="0"/>
      <w:sz w:val="24"/>
      <w:szCs w:val="20"/>
      <w:lang w:val="en-US" w:eastAsia="zh-CN" w:bidi="ar-SA"/>
    </w:rPr>
  </w:style>
  <w:style w:type="paragraph" w:customStyle="1" w:styleId="591">
    <w:name w:val="正文 B"/>
    <w:qFormat/>
    <w:uiPriority w:val="99"/>
    <w:pPr>
      <w:widowControl w:val="0"/>
      <w:spacing w:after="160" w:line="259" w:lineRule="auto"/>
      <w:jc w:val="both"/>
    </w:pPr>
    <w:rPr>
      <w:rFonts w:ascii="Arial Unicode MS" w:hAnsi="Arial Unicode MS" w:eastAsia="Arial Unicode MS" w:cs="Arial Unicode MS"/>
      <w:color w:val="000000"/>
      <w:kern w:val="0"/>
      <w:sz w:val="24"/>
      <w:szCs w:val="24"/>
      <w:u w:color="000000"/>
      <w:lang w:val="en-US" w:eastAsia="zh-CN" w:bidi="ar-SA"/>
    </w:rPr>
  </w:style>
  <w:style w:type="paragraph" w:customStyle="1" w:styleId="592">
    <w:name w:val="p"/>
    <w:basedOn w:val="1"/>
    <w:qFormat/>
    <w:uiPriority w:val="0"/>
    <w:pPr>
      <w:spacing w:before="50" w:beforeLines="50" w:after="50" w:afterLines="50"/>
    </w:pPr>
    <w:rPr>
      <w:rFonts w:ascii="宋体" w:hAnsi="宋体" w:cs="宋体"/>
      <w:kern w:val="0"/>
      <w:sz w:val="24"/>
    </w:rPr>
  </w:style>
  <w:style w:type="paragraph" w:customStyle="1" w:styleId="593">
    <w:name w:val="正文样式6"/>
    <w:basedOn w:val="1"/>
    <w:qFormat/>
    <w:uiPriority w:val="99"/>
    <w:pPr>
      <w:numPr>
        <w:ilvl w:val="0"/>
        <w:numId w:val="16"/>
      </w:numPr>
      <w:spacing w:before="50" w:beforeLines="50" w:after="50" w:afterLines="50" w:line="440" w:lineRule="exact"/>
    </w:pPr>
    <w:rPr>
      <w:rFonts w:ascii="黑体" w:hAnsi="黑体" w:eastAsia="黑体"/>
      <w:b/>
      <w:color w:val="000000"/>
      <w:sz w:val="22"/>
    </w:rPr>
  </w:style>
  <w:style w:type="paragraph" w:customStyle="1" w:styleId="594">
    <w:name w:val="样式5"/>
    <w:basedOn w:val="1"/>
    <w:qFormat/>
    <w:uiPriority w:val="0"/>
    <w:pPr>
      <w:spacing w:before="50" w:beforeLines="50" w:after="50" w:afterLines="50" w:line="480" w:lineRule="auto"/>
      <w:ind w:firstLine="482" w:firstLineChars="200"/>
    </w:pPr>
    <w:rPr>
      <w:rFonts w:ascii="楷体" w:hAnsi="楷体" w:eastAsia="楷体"/>
      <w:b/>
      <w:color w:val="000000"/>
      <w:sz w:val="24"/>
    </w:rPr>
  </w:style>
  <w:style w:type="paragraph" w:customStyle="1" w:styleId="595">
    <w:name w:val="标题01"/>
    <w:basedOn w:val="1"/>
    <w:link w:val="596"/>
    <w:qFormat/>
    <w:uiPriority w:val="0"/>
    <w:pPr>
      <w:spacing w:before="50" w:beforeLines="50" w:after="50" w:afterLines="50" w:line="360" w:lineRule="auto"/>
      <w:ind w:right="1335"/>
    </w:pPr>
    <w:rPr>
      <w:rFonts w:ascii="微软雅黑" w:hAnsi="微软雅黑" w:eastAsia="微软雅黑" w:cs="微软雅黑"/>
      <w:b/>
      <w:bCs/>
      <w:color w:val="4472C4"/>
      <w:sz w:val="24"/>
    </w:rPr>
  </w:style>
  <w:style w:type="character" w:customStyle="1" w:styleId="596">
    <w:name w:val="标题01 字符"/>
    <w:link w:val="595"/>
    <w:qFormat/>
    <w:locked/>
    <w:uiPriority w:val="0"/>
    <w:rPr>
      <w:rFonts w:ascii="微软雅黑" w:hAnsi="微软雅黑" w:eastAsia="微软雅黑" w:cs="微软雅黑"/>
      <w:b/>
      <w:bCs/>
      <w:color w:val="4472C4"/>
      <w:sz w:val="24"/>
      <w:szCs w:val="24"/>
    </w:rPr>
  </w:style>
  <w:style w:type="character" w:customStyle="1" w:styleId="597">
    <w:name w:val="标题 Char"/>
    <w:qFormat/>
    <w:uiPriority w:val="10"/>
    <w:rPr>
      <w:rFonts w:ascii="Calibri Light" w:hAnsi="Calibri Light" w:cs="Times New Roman"/>
      <w:b/>
      <w:bCs/>
      <w:kern w:val="2"/>
      <w:sz w:val="32"/>
      <w:szCs w:val="32"/>
    </w:rPr>
  </w:style>
  <w:style w:type="character" w:customStyle="1" w:styleId="598">
    <w:name w:val="批注主题 Char"/>
    <w:semiHidden/>
    <w:qFormat/>
    <w:uiPriority w:val="99"/>
    <w:rPr>
      <w:b/>
      <w:bCs/>
      <w:kern w:val="2"/>
      <w:sz w:val="21"/>
      <w:szCs w:val="24"/>
    </w:rPr>
  </w:style>
  <w:style w:type="character" w:customStyle="1" w:styleId="599">
    <w:name w:val="批注框文本 Char"/>
    <w:semiHidden/>
    <w:qFormat/>
    <w:uiPriority w:val="99"/>
    <w:rPr>
      <w:kern w:val="2"/>
      <w:sz w:val="18"/>
      <w:szCs w:val="18"/>
    </w:rPr>
  </w:style>
  <w:style w:type="character" w:customStyle="1" w:styleId="600">
    <w:name w:val="正文文本缩进 3 Char"/>
    <w:semiHidden/>
    <w:qFormat/>
    <w:uiPriority w:val="99"/>
    <w:rPr>
      <w:kern w:val="2"/>
      <w:sz w:val="16"/>
      <w:szCs w:val="16"/>
    </w:rPr>
  </w:style>
  <w:style w:type="character" w:customStyle="1" w:styleId="601">
    <w:name w:val="日期 Char"/>
    <w:semiHidden/>
    <w:qFormat/>
    <w:uiPriority w:val="99"/>
    <w:rPr>
      <w:kern w:val="2"/>
      <w:sz w:val="21"/>
      <w:szCs w:val="24"/>
    </w:rPr>
  </w:style>
  <w:style w:type="character" w:customStyle="1" w:styleId="602">
    <w:name w:val="正文文本缩进 2 Char"/>
    <w:semiHidden/>
    <w:qFormat/>
    <w:uiPriority w:val="99"/>
    <w:rPr>
      <w:kern w:val="2"/>
      <w:sz w:val="21"/>
      <w:szCs w:val="24"/>
    </w:rPr>
  </w:style>
  <w:style w:type="character" w:customStyle="1" w:styleId="603">
    <w:name w:val="正文文本 3 Char"/>
    <w:semiHidden/>
    <w:qFormat/>
    <w:uiPriority w:val="99"/>
    <w:rPr>
      <w:kern w:val="2"/>
      <w:sz w:val="16"/>
      <w:szCs w:val="16"/>
    </w:rPr>
  </w:style>
  <w:style w:type="character" w:customStyle="1" w:styleId="604">
    <w:name w:val="正文文本 2 Char"/>
    <w:semiHidden/>
    <w:qFormat/>
    <w:uiPriority w:val="99"/>
    <w:rPr>
      <w:kern w:val="2"/>
      <w:sz w:val="21"/>
      <w:szCs w:val="24"/>
    </w:rPr>
  </w:style>
  <w:style w:type="character" w:customStyle="1" w:styleId="605">
    <w:name w:val="标题 3 Char1"/>
    <w:semiHidden/>
    <w:qFormat/>
    <w:locked/>
    <w:uiPriority w:val="0"/>
    <w:rPr>
      <w:rFonts w:eastAsia="幼圆"/>
      <w:b/>
      <w:bCs/>
      <w:kern w:val="2"/>
      <w:sz w:val="32"/>
      <w:szCs w:val="32"/>
    </w:rPr>
  </w:style>
  <w:style w:type="character" w:customStyle="1" w:styleId="606">
    <w:name w:val="页脚 Char1"/>
    <w:semiHidden/>
    <w:qFormat/>
    <w:uiPriority w:val="99"/>
    <w:rPr>
      <w:kern w:val="2"/>
      <w:sz w:val="18"/>
      <w:szCs w:val="18"/>
    </w:rPr>
  </w:style>
  <w:style w:type="character" w:customStyle="1" w:styleId="607">
    <w:name w:val="标题 4 Char1"/>
    <w:semiHidden/>
    <w:qFormat/>
    <w:locked/>
    <w:uiPriority w:val="0"/>
    <w:rPr>
      <w:rFonts w:ascii="华文楷体" w:hAnsi="华文楷体" w:eastAsia="华文楷体"/>
      <w:b/>
      <w:bCs/>
      <w:kern w:val="2"/>
      <w:sz w:val="28"/>
      <w:szCs w:val="28"/>
    </w:rPr>
  </w:style>
  <w:style w:type="character" w:customStyle="1" w:styleId="608">
    <w:name w:val="标题 5 Char1"/>
    <w:semiHidden/>
    <w:qFormat/>
    <w:locked/>
    <w:uiPriority w:val="0"/>
    <w:rPr>
      <w:b/>
      <w:bCs/>
      <w:kern w:val="2"/>
      <w:sz w:val="28"/>
      <w:szCs w:val="28"/>
    </w:rPr>
  </w:style>
  <w:style w:type="character" w:customStyle="1" w:styleId="609">
    <w:name w:val="列出段落 Char1"/>
    <w:qFormat/>
    <w:locked/>
    <w:uiPriority w:val="34"/>
    <w:rPr>
      <w:kern w:val="2"/>
      <w:sz w:val="21"/>
      <w:szCs w:val="24"/>
    </w:rPr>
  </w:style>
  <w:style w:type="character" w:customStyle="1" w:styleId="610">
    <w:name w:val="副标题 Char"/>
    <w:qFormat/>
    <w:uiPriority w:val="11"/>
    <w:rPr>
      <w:rFonts w:hint="default" w:ascii="Calibri Light" w:hAnsi="Calibri Light" w:cs="Times New Roman"/>
      <w:b/>
      <w:bCs/>
      <w:kern w:val="28"/>
      <w:sz w:val="32"/>
      <w:szCs w:val="32"/>
    </w:rPr>
  </w:style>
  <w:style w:type="character" w:customStyle="1" w:styleId="611">
    <w:name w:val="副标题 Char1"/>
    <w:qFormat/>
    <w:uiPriority w:val="11"/>
    <w:rPr>
      <w:rFonts w:ascii="Calibri Light" w:hAnsi="Calibri Light" w:cs="Times New Roman"/>
      <w:b/>
      <w:bCs/>
      <w:kern w:val="28"/>
      <w:sz w:val="32"/>
      <w:szCs w:val="32"/>
    </w:rPr>
  </w:style>
  <w:style w:type="character" w:customStyle="1" w:styleId="612">
    <w:name w:val="标题 6 Char1"/>
    <w:semiHidden/>
    <w:qFormat/>
    <w:locked/>
    <w:uiPriority w:val="0"/>
    <w:rPr>
      <w:rFonts w:ascii="Arial" w:hAnsi="Arial" w:eastAsia="黑体"/>
      <w:b/>
      <w:bCs/>
      <w:kern w:val="2"/>
      <w:sz w:val="24"/>
      <w:szCs w:val="24"/>
    </w:rPr>
  </w:style>
  <w:style w:type="character" w:customStyle="1" w:styleId="613">
    <w:name w:val="标题 7 Char1"/>
    <w:semiHidden/>
    <w:qFormat/>
    <w:uiPriority w:val="0"/>
    <w:rPr>
      <w:b/>
      <w:bCs/>
      <w:kern w:val="2"/>
      <w:sz w:val="24"/>
      <w:szCs w:val="24"/>
    </w:rPr>
  </w:style>
  <w:style w:type="character" w:customStyle="1" w:styleId="614">
    <w:name w:val="标题 8 Char1"/>
    <w:semiHidden/>
    <w:qFormat/>
    <w:uiPriority w:val="0"/>
    <w:rPr>
      <w:rFonts w:ascii="Calibri Light" w:hAnsi="Calibri Light" w:eastAsia="宋体" w:cs="Times New Roman"/>
      <w:kern w:val="2"/>
      <w:sz w:val="24"/>
      <w:szCs w:val="24"/>
    </w:rPr>
  </w:style>
  <w:style w:type="character" w:customStyle="1" w:styleId="615">
    <w:name w:val="标题 9 Char1"/>
    <w:semiHidden/>
    <w:qFormat/>
    <w:uiPriority w:val="0"/>
    <w:rPr>
      <w:rFonts w:ascii="Calibri Light" w:hAnsi="Calibri Light" w:eastAsia="宋体" w:cs="Times New Roman"/>
      <w:kern w:val="2"/>
      <w:sz w:val="21"/>
      <w:szCs w:val="21"/>
    </w:rPr>
  </w:style>
  <w:style w:type="character" w:customStyle="1" w:styleId="616">
    <w:name w:val="正文文本缩进 2 Char1"/>
    <w:semiHidden/>
    <w:qFormat/>
    <w:uiPriority w:val="0"/>
    <w:rPr>
      <w:kern w:val="2"/>
      <w:sz w:val="21"/>
      <w:szCs w:val="24"/>
    </w:rPr>
  </w:style>
  <w:style w:type="character" w:customStyle="1" w:styleId="617">
    <w:name w:val="正文文本 3 Char1"/>
    <w:semiHidden/>
    <w:qFormat/>
    <w:uiPriority w:val="0"/>
    <w:rPr>
      <w:kern w:val="2"/>
      <w:sz w:val="16"/>
      <w:szCs w:val="16"/>
    </w:rPr>
  </w:style>
  <w:style w:type="character" w:customStyle="1" w:styleId="618">
    <w:name w:val="c-gap-right2"/>
    <w:qFormat/>
    <w:uiPriority w:val="0"/>
  </w:style>
  <w:style w:type="character" w:customStyle="1" w:styleId="619">
    <w:name w:val="fontstyle11"/>
    <w:qFormat/>
    <w:uiPriority w:val="0"/>
    <w:rPr>
      <w:rFonts w:hint="eastAsia" w:ascii="微软雅黑" w:hAnsi="微软雅黑" w:eastAsia="微软雅黑"/>
      <w:color w:val="000000"/>
      <w:sz w:val="22"/>
      <w:szCs w:val="22"/>
    </w:rPr>
  </w:style>
  <w:style w:type="character" w:customStyle="1" w:styleId="620">
    <w:name w:val="fontstyle21"/>
    <w:qFormat/>
    <w:uiPriority w:val="0"/>
    <w:rPr>
      <w:rFonts w:hint="eastAsia" w:ascii="宋体" w:hAnsi="宋体" w:eastAsia="宋体"/>
      <w:color w:val="000000"/>
      <w:sz w:val="22"/>
      <w:szCs w:val="22"/>
    </w:rPr>
  </w:style>
  <w:style w:type="character" w:customStyle="1" w:styleId="621">
    <w:name w:val="fontstyle41"/>
    <w:qFormat/>
    <w:uiPriority w:val="0"/>
    <w:rPr>
      <w:rFonts w:hint="eastAsia" w:ascii="微软雅黑" w:hAnsi="微软雅黑" w:eastAsia="微软雅黑"/>
      <w:color w:val="000000"/>
      <w:sz w:val="22"/>
      <w:szCs w:val="22"/>
    </w:rPr>
  </w:style>
  <w:style w:type="character" w:customStyle="1" w:styleId="622">
    <w:name w:val="fontstyle51"/>
    <w:qFormat/>
    <w:uiPriority w:val="0"/>
    <w:rPr>
      <w:rFonts w:hint="default" w:ascii="Calibri" w:hAnsi="Calibri" w:cs="Calibri"/>
      <w:color w:val="000000"/>
      <w:sz w:val="22"/>
      <w:szCs w:val="22"/>
    </w:rPr>
  </w:style>
  <w:style w:type="character" w:customStyle="1" w:styleId="623">
    <w:name w:val="fontstyle61"/>
    <w:qFormat/>
    <w:uiPriority w:val="0"/>
    <w:rPr>
      <w:rFonts w:hint="default" w:ascii="Times New Roman" w:hAnsi="Times New Roman" w:cs="Times New Roman"/>
      <w:color w:val="000000"/>
      <w:sz w:val="18"/>
      <w:szCs w:val="18"/>
    </w:rPr>
  </w:style>
  <w:style w:type="character" w:customStyle="1" w:styleId="624">
    <w:name w:val="fontstyle71"/>
    <w:qFormat/>
    <w:uiPriority w:val="0"/>
    <w:rPr>
      <w:rFonts w:hint="default" w:ascii="Wingdings" w:hAnsi="Wingdings"/>
      <w:color w:val="000000"/>
      <w:sz w:val="14"/>
      <w:szCs w:val="14"/>
    </w:rPr>
  </w:style>
  <w:style w:type="character" w:customStyle="1" w:styleId="625">
    <w:name w:val="fontstyle81"/>
    <w:qFormat/>
    <w:uiPriority w:val="0"/>
    <w:rPr>
      <w:rFonts w:hint="default" w:ascii="Arial" w:hAnsi="Arial" w:cs="Arial"/>
      <w:b/>
      <w:bCs/>
      <w:color w:val="000000"/>
      <w:sz w:val="22"/>
      <w:szCs w:val="22"/>
    </w:rPr>
  </w:style>
  <w:style w:type="character" w:customStyle="1" w:styleId="626">
    <w:name w:val="fontstyle31"/>
    <w:qFormat/>
    <w:uiPriority w:val="0"/>
    <w:rPr>
      <w:rFonts w:hint="default" w:ascii="Times New Roman" w:hAnsi="Times New Roman" w:cs="Times New Roman"/>
      <w:color w:val="000000"/>
      <w:sz w:val="18"/>
      <w:szCs w:val="18"/>
    </w:rPr>
  </w:style>
  <w:style w:type="character" w:customStyle="1" w:styleId="627">
    <w:name w:val="脚注文本 Char"/>
    <w:semiHidden/>
    <w:qFormat/>
    <w:uiPriority w:val="99"/>
    <w:rPr>
      <w:kern w:val="2"/>
      <w:sz w:val="18"/>
      <w:szCs w:val="18"/>
    </w:rPr>
  </w:style>
  <w:style w:type="character" w:customStyle="1" w:styleId="628">
    <w:name w:val="脚注文本 Char1"/>
    <w:qFormat/>
    <w:uiPriority w:val="99"/>
    <w:rPr>
      <w:kern w:val="2"/>
      <w:sz w:val="18"/>
      <w:szCs w:val="18"/>
    </w:rPr>
  </w:style>
  <w:style w:type="character" w:customStyle="1" w:styleId="629">
    <w:name w:val="Unresolved Mention1"/>
    <w:semiHidden/>
    <w:qFormat/>
    <w:uiPriority w:val="99"/>
    <w:rPr>
      <w:color w:val="605E5C"/>
      <w:shd w:val="clear" w:color="auto" w:fill="E1DFDD"/>
    </w:rPr>
  </w:style>
  <w:style w:type="character" w:customStyle="1" w:styleId="630">
    <w:name w:val="称呼 Char"/>
    <w:qFormat/>
    <w:uiPriority w:val="99"/>
    <w:rPr>
      <w:kern w:val="2"/>
      <w:sz w:val="21"/>
      <w:szCs w:val="24"/>
    </w:rPr>
  </w:style>
  <w:style w:type="character" w:customStyle="1" w:styleId="631">
    <w:name w:val="正文首行缩进 2 Char2"/>
    <w:semiHidden/>
    <w:qFormat/>
    <w:uiPriority w:val="99"/>
  </w:style>
  <w:style w:type="paragraph" w:customStyle="1" w:styleId="632">
    <w:name w:val="注"/>
    <w:basedOn w:val="588"/>
    <w:qFormat/>
    <w:uiPriority w:val="0"/>
    <w:pPr>
      <w:spacing w:line="288" w:lineRule="auto"/>
      <w:ind w:firstLine="0" w:firstLineChars="0"/>
    </w:pPr>
    <w:rPr>
      <w:sz w:val="20"/>
    </w:rPr>
  </w:style>
  <w:style w:type="character" w:customStyle="1" w:styleId="633">
    <w:name w:val="正文首行缩进 2 字符1"/>
    <w:semiHidden/>
    <w:qFormat/>
    <w:uiPriority w:val="99"/>
    <w:rPr>
      <w:rFonts w:ascii="Times New Roman" w:hAnsi="Times New Roman" w:eastAsia="宋体" w:cs="Times New Roman"/>
      <w:kern w:val="2"/>
      <w:sz w:val="21"/>
      <w:szCs w:val="24"/>
    </w:rPr>
  </w:style>
  <w:style w:type="table" w:customStyle="1" w:styleId="634">
    <w:name w:val="Table Normal1"/>
    <w:semiHidden/>
    <w:unhideWhenUsed/>
    <w:qFormat/>
    <w:uiPriority w:val="2"/>
    <w:pPr>
      <w:widowControl w:val="0"/>
      <w:autoSpaceDE w:val="0"/>
      <w:autoSpaceDN w:val="0"/>
    </w:pPr>
    <w:rPr>
      <w:rFonts w:ascii="等线" w:hAnsi="等线" w:eastAsia="等线" w:cs="Times New Roman"/>
      <w:kern w:val="0"/>
      <w:sz w:val="22"/>
      <w:lang w:eastAsia="en-US"/>
    </w:rPr>
    <w:tblPr>
      <w:tblCellMar>
        <w:top w:w="0" w:type="dxa"/>
        <w:left w:w="0" w:type="dxa"/>
        <w:bottom w:w="0" w:type="dxa"/>
        <w:right w:w="0" w:type="dxa"/>
      </w:tblCellMar>
    </w:tblPr>
  </w:style>
  <w:style w:type="character" w:customStyle="1" w:styleId="635">
    <w:name w:val="11pt"/>
    <w:qFormat/>
    <w:uiPriority w:val="0"/>
  </w:style>
  <w:style w:type="character" w:customStyle="1" w:styleId="636">
    <w:name w:val="hangju1"/>
    <w:qFormat/>
    <w:uiPriority w:val="0"/>
  </w:style>
  <w:style w:type="paragraph" w:customStyle="1" w:styleId="637">
    <w:name w:val="xl24"/>
    <w:basedOn w:val="1"/>
    <w:qFormat/>
    <w:uiPriority w:val="0"/>
    <w:pPr>
      <w:pBdr>
        <w:top w:val="single" w:color="auto" w:sz="4" w:space="0"/>
        <w:left w:val="single" w:color="auto" w:sz="4" w:space="0"/>
        <w:bottom w:val="single" w:color="auto" w:sz="4" w:space="0"/>
        <w:right w:val="single" w:color="auto" w:sz="4" w:space="0"/>
      </w:pBdr>
      <w:spacing w:before="100" w:beforeLines="50" w:beforeAutospacing="1" w:after="100" w:afterLines="50" w:afterAutospacing="1"/>
      <w:jc w:val="center"/>
      <w:textAlignment w:val="center"/>
    </w:pPr>
    <w:rPr>
      <w:rFonts w:ascii="宋体" w:hAnsi="宋体" w:cs="宋体"/>
      <w:kern w:val="0"/>
      <w:sz w:val="22"/>
    </w:rPr>
  </w:style>
  <w:style w:type="paragraph" w:customStyle="1" w:styleId="638">
    <w:name w:val="标准书眉_奇数页"/>
    <w:next w:val="1"/>
    <w:qFormat/>
    <w:uiPriority w:val="0"/>
    <w:pPr>
      <w:tabs>
        <w:tab w:val="center" w:pos="4154"/>
        <w:tab w:val="right" w:pos="8306"/>
      </w:tabs>
      <w:spacing w:after="120" w:line="259" w:lineRule="auto"/>
      <w:jc w:val="right"/>
    </w:pPr>
    <w:rPr>
      <w:rFonts w:ascii="Calibri" w:hAnsi="Calibri" w:eastAsia="宋体" w:cs="Times New Roman"/>
      <w:kern w:val="0"/>
      <w:sz w:val="28"/>
      <w:szCs w:val="20"/>
      <w:lang w:val="en-US" w:eastAsia="zh-CN" w:bidi="ar-SA"/>
    </w:rPr>
  </w:style>
  <w:style w:type="paragraph" w:customStyle="1" w:styleId="639">
    <w:name w:val="标准书脚_偶数页"/>
    <w:qFormat/>
    <w:uiPriority w:val="0"/>
    <w:pPr>
      <w:spacing w:before="120" w:after="160" w:line="259" w:lineRule="auto"/>
    </w:pPr>
    <w:rPr>
      <w:rFonts w:ascii="Calibri" w:hAnsi="Calibri" w:eastAsia="宋体" w:cs="Times New Roman"/>
      <w:kern w:val="0"/>
      <w:sz w:val="18"/>
      <w:szCs w:val="20"/>
      <w:lang w:val="en-US" w:eastAsia="zh-CN" w:bidi="ar-SA"/>
    </w:rPr>
  </w:style>
  <w:style w:type="paragraph" w:customStyle="1" w:styleId="640">
    <w:name w:val="Default Text"/>
    <w:basedOn w:val="1"/>
    <w:qFormat/>
    <w:uiPriority w:val="0"/>
    <w:pPr>
      <w:spacing w:before="50" w:beforeLines="50" w:after="50" w:afterLines="50" w:line="360" w:lineRule="auto"/>
      <w:ind w:firstLine="482"/>
    </w:pPr>
    <w:rPr>
      <w:rFonts w:ascii="Arial" w:hAnsi="Arial"/>
      <w:color w:val="000000"/>
      <w:kern w:val="0"/>
      <w:sz w:val="24"/>
      <w:szCs w:val="28"/>
    </w:rPr>
  </w:style>
  <w:style w:type="paragraph" w:customStyle="1" w:styleId="641">
    <w:name w:val="样式 Default Text + 三号 加粗"/>
    <w:basedOn w:val="640"/>
    <w:qFormat/>
    <w:uiPriority w:val="0"/>
    <w:pPr>
      <w:jc w:val="center"/>
    </w:pPr>
    <w:rPr>
      <w:b/>
      <w:bCs/>
      <w:sz w:val="32"/>
    </w:rPr>
  </w:style>
  <w:style w:type="paragraph" w:customStyle="1" w:styleId="642">
    <w:name w:val="xl31"/>
    <w:basedOn w:val="1"/>
    <w:qFormat/>
    <w:uiPriority w:val="0"/>
    <w:pPr>
      <w:pBdr>
        <w:top w:val="single" w:color="auto" w:sz="4" w:space="0"/>
        <w:left w:val="single" w:color="auto" w:sz="4" w:space="0"/>
        <w:right w:val="single" w:color="auto" w:sz="4" w:space="0"/>
      </w:pBdr>
      <w:spacing w:before="100" w:beforeLines="50" w:beforeAutospacing="1" w:after="100" w:afterLines="50" w:afterAutospacing="1"/>
    </w:pPr>
    <w:rPr>
      <w:rFonts w:ascii="宋体" w:hAnsi="宋体" w:cs="宋体"/>
      <w:kern w:val="0"/>
      <w:sz w:val="20"/>
    </w:rPr>
  </w:style>
  <w:style w:type="paragraph" w:customStyle="1" w:styleId="643">
    <w:name w:val="章标题"/>
    <w:next w:val="1"/>
    <w:qFormat/>
    <w:uiPriority w:val="0"/>
    <w:pPr>
      <w:spacing w:before="156" w:beforeLines="50" w:after="156" w:afterLines="50" w:line="259" w:lineRule="auto"/>
      <w:jc w:val="both"/>
      <w:outlineLvl w:val="1"/>
    </w:pPr>
    <w:rPr>
      <w:rFonts w:ascii="黑体" w:hAnsi="Calibri" w:eastAsia="黑体" w:cs="Times New Roman"/>
      <w:kern w:val="0"/>
      <w:sz w:val="28"/>
      <w:szCs w:val="20"/>
      <w:lang w:val="en-US" w:eastAsia="zh-CN" w:bidi="ar-SA"/>
    </w:rPr>
  </w:style>
  <w:style w:type="paragraph" w:customStyle="1" w:styleId="644">
    <w:name w:val="_Style 62"/>
    <w:basedOn w:val="15"/>
    <w:qFormat/>
    <w:uiPriority w:val="0"/>
    <w:pPr>
      <w:shd w:val="clear" w:color="auto" w:fill="000080"/>
      <w:spacing w:before="50" w:beforeLines="50" w:after="50" w:afterLines="50"/>
    </w:pPr>
    <w:rPr>
      <w:rFonts w:ascii="Tahoma" w:hAnsi="Tahoma" w:eastAsia="宋体"/>
      <w:sz w:val="24"/>
      <w:szCs w:val="24"/>
    </w:rPr>
  </w:style>
  <w:style w:type="paragraph" w:customStyle="1" w:styleId="645">
    <w:name w:val="二层标题"/>
    <w:basedOn w:val="1"/>
    <w:qFormat/>
    <w:uiPriority w:val="0"/>
    <w:pPr>
      <w:tabs>
        <w:tab w:val="left" w:pos="480"/>
      </w:tabs>
      <w:spacing w:before="50" w:beforeLines="50" w:after="50" w:afterLines="50" w:line="360" w:lineRule="auto"/>
      <w:ind w:left="480" w:hanging="480"/>
      <w:outlineLvl w:val="1"/>
    </w:pPr>
    <w:rPr>
      <w:rFonts w:ascii="宋体" w:hAnsi="Calibri"/>
      <w:sz w:val="24"/>
    </w:rPr>
  </w:style>
  <w:style w:type="paragraph" w:customStyle="1" w:styleId="646">
    <w:name w:val="xl29"/>
    <w:basedOn w:val="1"/>
    <w:qFormat/>
    <w:uiPriority w:val="0"/>
    <w:pPr>
      <w:pBdr>
        <w:left w:val="single" w:color="auto" w:sz="4" w:space="0"/>
        <w:bottom w:val="single" w:color="auto" w:sz="4" w:space="0"/>
        <w:right w:val="single" w:color="auto" w:sz="4" w:space="0"/>
      </w:pBdr>
      <w:spacing w:before="100" w:beforeLines="50" w:beforeAutospacing="1" w:after="100" w:afterLines="50" w:afterAutospacing="1"/>
    </w:pPr>
    <w:rPr>
      <w:rFonts w:ascii="宋体" w:hAnsi="宋体" w:cs="宋体"/>
      <w:kern w:val="0"/>
      <w:sz w:val="20"/>
    </w:rPr>
  </w:style>
  <w:style w:type="paragraph" w:customStyle="1" w:styleId="647">
    <w:name w:val="列项——（一级）"/>
    <w:qFormat/>
    <w:uiPriority w:val="0"/>
    <w:pPr>
      <w:widowControl w:val="0"/>
      <w:tabs>
        <w:tab w:val="left" w:pos="2400"/>
      </w:tabs>
      <w:spacing w:after="160" w:line="259" w:lineRule="auto"/>
      <w:ind w:left="2100" w:hanging="420"/>
      <w:jc w:val="both"/>
    </w:pPr>
    <w:rPr>
      <w:rFonts w:ascii="宋体" w:hAnsi="Calibri" w:eastAsia="宋体" w:cs="Times New Roman"/>
      <w:kern w:val="0"/>
      <w:sz w:val="28"/>
      <w:szCs w:val="20"/>
      <w:lang w:val="en-US" w:eastAsia="zh-CN" w:bidi="ar-SA"/>
    </w:rPr>
  </w:style>
  <w:style w:type="paragraph" w:customStyle="1" w:styleId="648">
    <w:name w:val="段"/>
    <w:qFormat/>
    <w:uiPriority w:val="0"/>
    <w:pPr>
      <w:autoSpaceDE w:val="0"/>
      <w:autoSpaceDN w:val="0"/>
      <w:adjustRightInd w:val="0"/>
      <w:snapToGrid w:val="0"/>
      <w:spacing w:after="160" w:line="360" w:lineRule="auto"/>
      <w:ind w:left="-560" w:leftChars="-200"/>
      <w:jc w:val="both"/>
    </w:pPr>
    <w:rPr>
      <w:rFonts w:ascii="宋体" w:hAnsi="Calibri" w:eastAsia="宋体" w:cs="Times New Roman"/>
      <w:kern w:val="0"/>
      <w:sz w:val="24"/>
      <w:szCs w:val="20"/>
      <w:lang w:val="en-US" w:eastAsia="zh-CN" w:bidi="ar-SA"/>
    </w:rPr>
  </w:style>
  <w:style w:type="paragraph" w:customStyle="1" w:styleId="649">
    <w:name w:val="样式 标题 2 + 段前: 1 行 段后: 1 行"/>
    <w:basedOn w:val="3"/>
    <w:qFormat/>
    <w:uiPriority w:val="0"/>
    <w:pPr>
      <w:tabs>
        <w:tab w:val="left" w:pos="576"/>
        <w:tab w:val="left" w:pos="675"/>
      </w:tabs>
      <w:spacing w:before="312" w:beforeLines="100" w:after="312" w:afterLines="100" w:line="240" w:lineRule="auto"/>
      <w:ind w:left="576" w:hanging="576" w:firstLineChars="200"/>
    </w:pPr>
    <w:rPr>
      <w:rFonts w:ascii="Arial" w:hAnsi="Arial" w:eastAsia="黑体" w:cs="宋体"/>
      <w:bCs/>
      <w:color w:val="000000"/>
      <w:spacing w:val="10"/>
      <w:sz w:val="30"/>
      <w:szCs w:val="30"/>
    </w:rPr>
  </w:style>
  <w:style w:type="paragraph" w:customStyle="1" w:styleId="650">
    <w:name w:val="二级条标题"/>
    <w:basedOn w:val="1"/>
    <w:next w:val="648"/>
    <w:qFormat/>
    <w:uiPriority w:val="0"/>
    <w:pPr>
      <w:spacing w:before="50" w:beforeLines="50" w:after="50" w:afterLines="50"/>
      <w:outlineLvl w:val="3"/>
    </w:pPr>
    <w:rPr>
      <w:rFonts w:ascii="Calibri" w:hAnsi="Calibri" w:eastAsia="黑体"/>
      <w:kern w:val="0"/>
      <w:sz w:val="24"/>
    </w:rPr>
  </w:style>
  <w:style w:type="paragraph" w:customStyle="1" w:styleId="651">
    <w:name w:val="xl30"/>
    <w:basedOn w:val="1"/>
    <w:qFormat/>
    <w:uiPriority w:val="0"/>
    <w:pPr>
      <w:pBdr>
        <w:left w:val="single" w:color="auto" w:sz="4" w:space="0"/>
        <w:right w:val="single" w:color="auto" w:sz="4" w:space="0"/>
      </w:pBdr>
      <w:spacing w:before="100" w:beforeLines="50" w:beforeAutospacing="1" w:after="100" w:afterLines="50" w:afterAutospacing="1"/>
    </w:pPr>
    <w:rPr>
      <w:rFonts w:ascii="宋体" w:hAnsi="宋体" w:cs="宋体"/>
      <w:kern w:val="0"/>
      <w:sz w:val="20"/>
    </w:rPr>
  </w:style>
  <w:style w:type="paragraph" w:customStyle="1" w:styleId="652">
    <w:name w:val="TableHead"/>
    <w:basedOn w:val="1"/>
    <w:qFormat/>
    <w:uiPriority w:val="0"/>
    <w:pPr>
      <w:keepLines/>
      <w:spacing w:before="62" w:beforeLines="20" w:after="120" w:afterLines="50"/>
      <w:jc w:val="center"/>
    </w:pPr>
    <w:rPr>
      <w:rFonts w:ascii="仿宋_GB2312" w:hAnsi="Arial" w:eastAsia="仿宋_GB2312"/>
      <w:b/>
      <w:bCs/>
      <w:snapToGrid w:val="0"/>
      <w:color w:val="000000"/>
      <w:kern w:val="0"/>
      <w:sz w:val="24"/>
    </w:rPr>
  </w:style>
  <w:style w:type="paragraph" w:customStyle="1" w:styleId="653">
    <w:name w:val="Char Char Char1 Char Char Char Char"/>
    <w:basedOn w:val="1"/>
    <w:qFormat/>
    <w:uiPriority w:val="0"/>
    <w:pPr>
      <w:spacing w:before="50" w:beforeLines="50" w:after="50" w:afterLines="50"/>
    </w:pPr>
    <w:rPr>
      <w:rFonts w:ascii="Calibri" w:hAnsi="Calibri"/>
      <w:sz w:val="24"/>
    </w:rPr>
  </w:style>
  <w:style w:type="paragraph" w:customStyle="1" w:styleId="654">
    <w:name w:val="Default Text + 小五号 蓝色"/>
    <w:basedOn w:val="640"/>
    <w:qFormat/>
    <w:uiPriority w:val="0"/>
    <w:pPr>
      <w:ind w:firstLine="420" w:firstLineChars="200"/>
    </w:pPr>
    <w:rPr>
      <w:rFonts w:ascii="仿宋_GB2312" w:eastAsia="仿宋_GB2312"/>
      <w:color w:val="auto"/>
      <w:sz w:val="21"/>
      <w:szCs w:val="21"/>
    </w:rPr>
  </w:style>
  <w:style w:type="paragraph" w:customStyle="1" w:styleId="655">
    <w:name w:val="Char1 Char Char"/>
    <w:basedOn w:val="1"/>
    <w:qFormat/>
    <w:uiPriority w:val="0"/>
    <w:pPr>
      <w:spacing w:before="50" w:beforeLines="50" w:after="50" w:afterLines="50"/>
    </w:pPr>
    <w:rPr>
      <w:rFonts w:ascii="Tahoma" w:hAnsi="Tahoma"/>
      <w:sz w:val="24"/>
    </w:rPr>
  </w:style>
  <w:style w:type="paragraph" w:customStyle="1" w:styleId="656">
    <w:name w:val="Tabletext"/>
    <w:basedOn w:val="1"/>
    <w:qFormat/>
    <w:uiPriority w:val="0"/>
    <w:pPr>
      <w:keepLines/>
      <w:spacing w:before="62" w:beforeLines="20" w:after="120" w:afterLines="50" w:line="360" w:lineRule="auto"/>
      <w:jc w:val="center"/>
    </w:pPr>
    <w:rPr>
      <w:rFonts w:ascii="宋体" w:hAnsi="宋体"/>
      <w:snapToGrid w:val="0"/>
      <w:color w:val="000000"/>
      <w:kern w:val="0"/>
      <w:sz w:val="24"/>
      <w:lang w:val="zh-CN"/>
    </w:rPr>
  </w:style>
  <w:style w:type="paragraph" w:customStyle="1" w:styleId="657">
    <w:name w:val="一层标题"/>
    <w:basedOn w:val="1"/>
    <w:qFormat/>
    <w:uiPriority w:val="0"/>
    <w:pPr>
      <w:tabs>
        <w:tab w:val="left" w:pos="495"/>
      </w:tabs>
      <w:spacing w:before="50" w:beforeLines="50" w:after="50" w:afterLines="50" w:line="360" w:lineRule="auto"/>
      <w:ind w:left="495" w:hanging="495"/>
    </w:pPr>
    <w:rPr>
      <w:rFonts w:ascii="宋体" w:hAnsi="Calibri"/>
      <w:b/>
      <w:sz w:val="24"/>
    </w:rPr>
  </w:style>
  <w:style w:type="paragraph" w:customStyle="1" w:styleId="658">
    <w:name w:val="xl27"/>
    <w:basedOn w:val="1"/>
    <w:qFormat/>
    <w:uiPriority w:val="0"/>
    <w:pPr>
      <w:pBdr>
        <w:left w:val="single" w:color="auto" w:sz="4" w:space="0"/>
        <w:bottom w:val="single" w:color="auto" w:sz="4" w:space="0"/>
        <w:right w:val="single" w:color="auto" w:sz="4" w:space="0"/>
      </w:pBdr>
      <w:spacing w:before="100" w:beforeLines="50" w:beforeAutospacing="1" w:after="100" w:afterLines="50" w:afterAutospacing="1"/>
      <w:jc w:val="center"/>
      <w:textAlignment w:val="center"/>
    </w:pPr>
    <w:rPr>
      <w:rFonts w:ascii="宋体" w:hAnsi="宋体" w:cs="宋体"/>
      <w:kern w:val="0"/>
      <w:sz w:val="22"/>
    </w:rPr>
  </w:style>
  <w:style w:type="paragraph" w:customStyle="1" w:styleId="659">
    <w:name w:val="xl32"/>
    <w:basedOn w:val="1"/>
    <w:qFormat/>
    <w:uiPriority w:val="0"/>
    <w:pPr>
      <w:pBdr>
        <w:left w:val="single" w:color="auto" w:sz="4" w:space="0"/>
        <w:right w:val="single" w:color="auto" w:sz="4" w:space="0"/>
      </w:pBdr>
      <w:spacing w:before="100" w:beforeLines="50" w:beforeAutospacing="1" w:after="100" w:afterLines="50" w:afterAutospacing="1"/>
      <w:jc w:val="center"/>
      <w:textAlignment w:val="center"/>
    </w:pPr>
    <w:rPr>
      <w:rFonts w:ascii="宋体" w:hAnsi="宋体" w:cs="宋体"/>
      <w:kern w:val="0"/>
      <w:sz w:val="22"/>
    </w:rPr>
  </w:style>
  <w:style w:type="paragraph" w:customStyle="1" w:styleId="660">
    <w:name w:val="二级无"/>
    <w:basedOn w:val="650"/>
    <w:qFormat/>
    <w:uiPriority w:val="0"/>
    <w:pPr>
      <w:tabs>
        <w:tab w:val="left" w:pos="1260"/>
      </w:tabs>
      <w:ind w:left="1260" w:hanging="420"/>
    </w:pPr>
    <w:rPr>
      <w:rFonts w:ascii="宋体" w:eastAsia="宋体"/>
    </w:rPr>
  </w:style>
  <w:style w:type="paragraph" w:customStyle="1" w:styleId="661">
    <w:name w:val="xl26"/>
    <w:basedOn w:val="1"/>
    <w:qFormat/>
    <w:uiPriority w:val="0"/>
    <w:pPr>
      <w:pBdr>
        <w:top w:val="single" w:color="auto" w:sz="4" w:space="0"/>
        <w:left w:val="single" w:color="auto" w:sz="4" w:space="0"/>
        <w:bottom w:val="single" w:color="auto" w:sz="4" w:space="0"/>
        <w:right w:val="single" w:color="auto" w:sz="4" w:space="0"/>
      </w:pBdr>
      <w:spacing w:before="100" w:beforeLines="50" w:beforeAutospacing="1" w:after="100" w:afterLines="50" w:afterAutospacing="1"/>
    </w:pPr>
    <w:rPr>
      <w:rFonts w:ascii="宋体" w:hAnsi="宋体" w:cs="宋体"/>
      <w:kern w:val="0"/>
      <w:sz w:val="20"/>
    </w:rPr>
  </w:style>
  <w:style w:type="paragraph" w:customStyle="1" w:styleId="662">
    <w:name w:val="标题四"/>
    <w:basedOn w:val="1"/>
    <w:next w:val="40"/>
    <w:qFormat/>
    <w:uiPriority w:val="0"/>
    <w:pPr>
      <w:spacing w:before="50" w:beforeLines="50" w:after="50" w:afterLines="50"/>
      <w:ind w:left="515" w:leftChars="200" w:hanging="78"/>
    </w:pPr>
    <w:rPr>
      <w:rFonts w:ascii="宋体" w:hAnsi="宋体"/>
      <w:sz w:val="24"/>
    </w:rPr>
  </w:style>
  <w:style w:type="character" w:customStyle="1" w:styleId="663">
    <w:name w:val="正文文本缩进 3 字符"/>
    <w:link w:val="40"/>
    <w:qFormat/>
    <w:uiPriority w:val="99"/>
    <w:rPr>
      <w:sz w:val="16"/>
      <w:szCs w:val="16"/>
    </w:rPr>
  </w:style>
  <w:style w:type="paragraph" w:customStyle="1" w:styleId="664">
    <w:name w:val="三层标题"/>
    <w:basedOn w:val="1"/>
    <w:qFormat/>
    <w:uiPriority w:val="0"/>
    <w:pPr>
      <w:tabs>
        <w:tab w:val="left" w:pos="480"/>
      </w:tabs>
      <w:spacing w:before="50" w:beforeLines="50" w:after="50" w:afterLines="50" w:line="360" w:lineRule="auto"/>
      <w:ind w:left="480" w:hanging="480"/>
      <w:outlineLvl w:val="2"/>
    </w:pPr>
    <w:rPr>
      <w:rFonts w:ascii="宋体" w:hAnsi="Calibri"/>
      <w:sz w:val="24"/>
    </w:rPr>
  </w:style>
  <w:style w:type="paragraph" w:customStyle="1" w:styleId="665">
    <w:name w:val="三级条标题"/>
    <w:basedOn w:val="650"/>
    <w:next w:val="648"/>
    <w:qFormat/>
    <w:uiPriority w:val="0"/>
    <w:pPr>
      <w:tabs>
        <w:tab w:val="left" w:pos="2457"/>
      </w:tabs>
      <w:ind w:left="2457" w:hanging="420"/>
      <w:outlineLvl w:val="4"/>
    </w:pPr>
  </w:style>
  <w:style w:type="paragraph" w:customStyle="1" w:styleId="666">
    <w:name w:val="样式 Default Text + 加粗 右"/>
    <w:basedOn w:val="640"/>
    <w:qFormat/>
    <w:uiPriority w:val="0"/>
    <w:pPr>
      <w:ind w:right="720" w:firstLine="3600"/>
    </w:pPr>
    <w:rPr>
      <w:rFonts w:eastAsia="黑体" w:cs="宋体"/>
      <w:bCs/>
      <w:sz w:val="36"/>
    </w:rPr>
  </w:style>
  <w:style w:type="character" w:customStyle="1" w:styleId="667">
    <w:name w:val="9p1"/>
    <w:qFormat/>
    <w:uiPriority w:val="0"/>
    <w:rPr>
      <w:sz w:val="18"/>
      <w:szCs w:val="18"/>
    </w:rPr>
  </w:style>
  <w:style w:type="paragraph" w:customStyle="1" w:styleId="668">
    <w:name w:val="text"/>
    <w:basedOn w:val="1"/>
    <w:qFormat/>
    <w:uiPriority w:val="0"/>
    <w:pPr>
      <w:spacing w:before="100" w:beforeLines="50" w:beforeAutospacing="1" w:after="100" w:afterLines="50" w:afterAutospacing="1" w:line="320" w:lineRule="atLeast"/>
      <w:ind w:firstLine="360"/>
    </w:pPr>
    <w:rPr>
      <w:rFonts w:ascii="Calibri" w:hAnsi="Calibri"/>
      <w:color w:val="000000"/>
      <w:kern w:val="0"/>
      <w:sz w:val="18"/>
      <w:szCs w:val="18"/>
    </w:rPr>
  </w:style>
  <w:style w:type="paragraph" w:customStyle="1" w:styleId="669">
    <w:name w:val="xl67"/>
    <w:basedOn w:val="1"/>
    <w:qFormat/>
    <w:uiPriority w:val="0"/>
    <w:pPr>
      <w:pBdr>
        <w:top w:val="single" w:color="auto" w:sz="4" w:space="0"/>
        <w:left w:val="single" w:color="auto" w:sz="4" w:space="0"/>
        <w:bottom w:val="single" w:color="auto" w:sz="4" w:space="0"/>
        <w:right w:val="single" w:color="auto" w:sz="4" w:space="0"/>
      </w:pBdr>
      <w:spacing w:before="100" w:beforeLines="50" w:beforeAutospacing="1" w:after="100" w:afterLines="50" w:afterAutospacing="1"/>
      <w:jc w:val="center"/>
    </w:pPr>
    <w:rPr>
      <w:rFonts w:ascii="微软雅黑" w:hAnsi="微软雅黑" w:eastAsia="微软雅黑" w:cs="宋体"/>
      <w:kern w:val="0"/>
      <w:sz w:val="24"/>
    </w:rPr>
  </w:style>
  <w:style w:type="paragraph" w:customStyle="1" w:styleId="670">
    <w:name w:val="xl68"/>
    <w:basedOn w:val="1"/>
    <w:qFormat/>
    <w:uiPriority w:val="0"/>
    <w:pPr>
      <w:pBdr>
        <w:top w:val="single" w:color="auto" w:sz="4" w:space="0"/>
        <w:left w:val="single" w:color="auto" w:sz="4" w:space="0"/>
        <w:bottom w:val="single" w:color="auto" w:sz="4" w:space="0"/>
        <w:right w:val="single" w:color="auto" w:sz="4" w:space="0"/>
      </w:pBdr>
      <w:spacing w:before="100" w:beforeLines="50" w:beforeAutospacing="1" w:after="100" w:afterLines="50" w:afterAutospacing="1"/>
    </w:pPr>
    <w:rPr>
      <w:rFonts w:ascii="微软雅黑" w:hAnsi="微软雅黑" w:eastAsia="微软雅黑" w:cs="宋体"/>
      <w:color w:val="0563C1"/>
      <w:kern w:val="0"/>
      <w:sz w:val="24"/>
      <w:u w:val="single"/>
    </w:rPr>
  </w:style>
  <w:style w:type="paragraph" w:customStyle="1" w:styleId="671">
    <w:name w:val="xl69"/>
    <w:basedOn w:val="1"/>
    <w:qFormat/>
    <w:uiPriority w:val="0"/>
    <w:pPr>
      <w:spacing w:before="100" w:beforeLines="50" w:beforeAutospacing="1" w:after="100" w:afterLines="50" w:afterAutospacing="1"/>
      <w:jc w:val="center"/>
    </w:pPr>
    <w:rPr>
      <w:rFonts w:ascii="Arial" w:hAnsi="Arial" w:cs="Arial"/>
      <w:kern w:val="0"/>
      <w:sz w:val="24"/>
    </w:rPr>
  </w:style>
  <w:style w:type="paragraph" w:customStyle="1" w:styleId="672">
    <w:name w:val="正文文本 22"/>
    <w:basedOn w:val="1"/>
    <w:qFormat/>
    <w:uiPriority w:val="99"/>
    <w:pPr>
      <w:spacing w:before="50" w:beforeLines="50" w:after="50" w:afterLines="50"/>
    </w:pPr>
    <w:rPr>
      <w:rFonts w:eastAsia="楷体_GB2312"/>
      <w:sz w:val="32"/>
    </w:rPr>
  </w:style>
  <w:style w:type="paragraph" w:customStyle="1" w:styleId="673">
    <w:name w:val="普通(网站)2"/>
    <w:basedOn w:val="1"/>
    <w:qFormat/>
    <w:uiPriority w:val="99"/>
    <w:pPr>
      <w:spacing w:before="50" w:beforeLines="50" w:after="50" w:afterLines="50"/>
    </w:pPr>
    <w:rPr>
      <w:sz w:val="24"/>
    </w:rPr>
  </w:style>
  <w:style w:type="paragraph" w:customStyle="1" w:styleId="674">
    <w:name w:val="纯文本4"/>
    <w:basedOn w:val="1"/>
    <w:qFormat/>
    <w:uiPriority w:val="99"/>
    <w:pPr>
      <w:spacing w:before="50" w:beforeLines="50" w:after="50" w:afterLines="50"/>
    </w:pPr>
    <w:rPr>
      <w:rFonts w:ascii="宋体" w:hAnsi="Courier New"/>
      <w:sz w:val="24"/>
    </w:rPr>
  </w:style>
  <w:style w:type="paragraph" w:customStyle="1" w:styleId="675">
    <w:name w:val="正文首行缩进2"/>
    <w:basedOn w:val="19"/>
    <w:qFormat/>
    <w:uiPriority w:val="99"/>
    <w:pPr>
      <w:adjustRightInd/>
      <w:spacing w:before="50" w:beforeLines="50" w:line="240" w:lineRule="auto"/>
      <w:ind w:firstLine="420" w:firstLineChars="100"/>
      <w:textAlignment w:val="auto"/>
    </w:pPr>
    <w:rPr>
      <w:rFonts w:ascii="Times New Roman" w:hAnsi="Times New Roman"/>
      <w:kern w:val="2"/>
      <w:szCs w:val="20"/>
    </w:rPr>
  </w:style>
  <w:style w:type="table" w:customStyle="1" w:styleId="676">
    <w:name w:val="网格表 4 - 着色 61"/>
    <w:basedOn w:val="52"/>
    <w:qFormat/>
    <w:uiPriority w:val="49"/>
    <w:rPr>
      <w:rFonts w:ascii="Times New Roman" w:hAnsi="Times New Roman" w:eastAsia="宋体" w:cs="Times New Roman"/>
      <w:kern w:val="0"/>
      <w:sz w:val="20"/>
      <w:szCs w:val="20"/>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paragraph" w:customStyle="1" w:styleId="677">
    <w:name w:val="g_p_center g_t_wrap g_t_left g_t_20 g_c_pdin c07"/>
    <w:basedOn w:val="1"/>
    <w:qFormat/>
    <w:uiPriority w:val="0"/>
    <w:pPr>
      <w:spacing w:before="100" w:beforeAutospacing="1" w:after="100" w:afterAutospacing="1"/>
    </w:pPr>
    <w:rPr>
      <w:sz w:val="24"/>
    </w:rPr>
  </w:style>
  <w:style w:type="paragraph" w:customStyle="1" w:styleId="678">
    <w:name w:val="Bio-body"/>
    <w:basedOn w:val="1"/>
    <w:qFormat/>
    <w:uiPriority w:val="0"/>
    <w:pPr>
      <w:spacing w:after="200" w:line="276" w:lineRule="auto"/>
      <w:ind w:left="-250" w:leftChars="-250"/>
    </w:pPr>
    <w:rPr>
      <w:rFonts w:ascii="微软雅黑" w:hAnsi="微软雅黑" w:eastAsia="微软雅黑"/>
      <w:kern w:val="0"/>
      <w:sz w:val="20"/>
      <w:lang w:eastAsia="en-US"/>
    </w:rPr>
  </w:style>
  <w:style w:type="paragraph" w:customStyle="1" w:styleId="679">
    <w:name w:val="文本1"/>
    <w:basedOn w:val="1"/>
    <w:link w:val="680"/>
    <w:qFormat/>
    <w:uiPriority w:val="0"/>
    <w:pPr>
      <w:adjustRightInd w:val="0"/>
      <w:snapToGrid w:val="0"/>
      <w:ind w:firstLine="200" w:firstLineChars="200"/>
    </w:pPr>
    <w:rPr>
      <w:rFonts w:ascii="微软雅黑" w:hAnsi="微软雅黑" w:eastAsia="微软雅黑"/>
      <w:kern w:val="0"/>
      <w:lang w:bidi="en-US"/>
    </w:rPr>
  </w:style>
  <w:style w:type="character" w:customStyle="1" w:styleId="680">
    <w:name w:val="文本1 Char"/>
    <w:link w:val="679"/>
    <w:qFormat/>
    <w:uiPriority w:val="0"/>
    <w:rPr>
      <w:rFonts w:ascii="微软雅黑" w:hAnsi="微软雅黑" w:eastAsia="微软雅黑"/>
      <w:kern w:val="0"/>
      <w:szCs w:val="21"/>
      <w:lang w:bidi="en-US"/>
    </w:rPr>
  </w:style>
  <w:style w:type="paragraph" w:customStyle="1" w:styleId="681">
    <w:name w:val="正文 New New New New New New New New New New New New New New New New New New New New New New New New New New New New New New New New New New New New New New New New New New New New New New New New New New New New New New New New New New New New New New 72"/>
    <w:qFormat/>
    <w:uiPriority w:val="99"/>
    <w:pPr>
      <w:widowControl w:val="0"/>
      <w:topLinePunct/>
      <w:spacing w:after="160" w:line="259" w:lineRule="auto"/>
      <w:jc w:val="both"/>
    </w:pPr>
    <w:rPr>
      <w:rFonts w:ascii="Times New Roman" w:hAnsi="Times New Roman" w:eastAsia="宋体" w:cs="Times New Roman"/>
      <w:kern w:val="2"/>
      <w:sz w:val="28"/>
      <w:szCs w:val="24"/>
      <w:lang w:val="en-US" w:eastAsia="zh-CN" w:bidi="ar-SA"/>
    </w:rPr>
  </w:style>
  <w:style w:type="table" w:customStyle="1" w:styleId="682">
    <w:name w:val="网格型4"/>
    <w:basedOn w:val="52"/>
    <w:qFormat/>
    <w:uiPriority w:val="39"/>
    <w:rPr>
      <w:rFonts w:ascii="Times New Roman" w:hAnsi="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3">
    <w:name w:val="网格型5"/>
    <w:basedOn w:val="52"/>
    <w:qFormat/>
    <w:uiPriority w:val="39"/>
    <w:rPr>
      <w:rFonts w:ascii="Times New Roman" w:hAnsi="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4">
    <w:name w:val="网格型6"/>
    <w:basedOn w:val="52"/>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5">
    <w:name w:val="网格型31"/>
    <w:basedOn w:val="52"/>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6">
    <w:name w:val="网格表 4 - 着色 611"/>
    <w:basedOn w:val="52"/>
    <w:qFormat/>
    <w:uiPriority w:val="49"/>
    <w:rPr>
      <w:rFonts w:ascii="Times New Roman" w:hAnsi="Times New Roman" w:eastAsia="宋体" w:cs="Times New Roman"/>
      <w:kern w:val="0"/>
      <w:sz w:val="20"/>
      <w:szCs w:val="20"/>
    </w:rPr>
    <w:tblPr>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firstRow">
      <w:rPr>
        <w:b/>
        <w:bCs/>
        <w:color w:val="FFFFFF"/>
      </w:rPr>
      <w:tcPr>
        <w:tcBorders>
          <w:top w:val="single" w:color="70AD47" w:sz="4" w:space="0"/>
          <w:left w:val="single" w:color="70AD47" w:sz="4" w:space="0"/>
          <w:bottom w:val="single" w:color="70AD47" w:sz="4" w:space="0"/>
          <w:right w:val="single" w:color="70AD47" w:sz="4" w:space="0"/>
          <w:insideH w:val="nil"/>
          <w:insideV w:val="nil"/>
        </w:tcBorders>
        <w:shd w:val="clear" w:color="auto" w:fill="70AD47"/>
      </w:tcPr>
    </w:tblStylePr>
    <w:tblStylePr w:type="lastRow">
      <w:rPr>
        <w:b/>
        <w:bCs/>
      </w:rPr>
      <w:tcPr>
        <w:tcBorders>
          <w:top w:val="double" w:color="70AD47" w:sz="4" w:space="0"/>
        </w:tcBorders>
      </w:tcPr>
    </w:tblStylePr>
    <w:tblStylePr w:type="firstCol">
      <w:rPr>
        <w:b/>
        <w:bCs/>
      </w:rPr>
    </w:tblStylePr>
    <w:tblStylePr w:type="lastCol">
      <w:rPr>
        <w:b/>
        <w:bCs/>
      </w:rPr>
    </w:tblStylePr>
    <w:tblStylePr w:type="band1Vert">
      <w:tcPr>
        <w:shd w:val="clear" w:color="auto" w:fill="E2EFD9"/>
      </w:tcPr>
    </w:tblStylePr>
    <w:tblStylePr w:type="band1Horz">
      <w:tcPr>
        <w:shd w:val="clear" w:color="auto" w:fill="E2EFD9"/>
      </w:tcPr>
    </w:tblStylePr>
  </w:style>
  <w:style w:type="paragraph" w:customStyle="1" w:styleId="687">
    <w:name w:val="+标题2"/>
    <w:basedOn w:val="3"/>
    <w:qFormat/>
    <w:uiPriority w:val="0"/>
    <w:pPr>
      <w:keepNext w:val="0"/>
      <w:keepLines w:val="0"/>
      <w:tabs>
        <w:tab w:val="left" w:pos="900"/>
      </w:tabs>
      <w:overflowPunct w:val="0"/>
      <w:adjustRightInd w:val="0"/>
      <w:snapToGrid w:val="0"/>
      <w:ind w:left="1320" w:hanging="420"/>
    </w:pPr>
    <w:rPr>
      <w:rFonts w:ascii="Times New Roman" w:hAnsi="Times New Roman" w:cs="Times New Roman"/>
      <w:b/>
      <w:bCs/>
      <w:sz w:val="24"/>
    </w:rPr>
  </w:style>
  <w:style w:type="paragraph" w:customStyle="1" w:styleId="688">
    <w:name w:val="+正文"/>
    <w:basedOn w:val="1"/>
    <w:qFormat/>
    <w:uiPriority w:val="0"/>
    <w:pPr>
      <w:overflowPunct w:val="0"/>
      <w:spacing w:line="360" w:lineRule="auto"/>
      <w:ind w:firstLine="200" w:firstLineChars="200"/>
    </w:pPr>
    <w:rPr>
      <w:rFonts w:eastAsia="Times New Roman"/>
      <w:sz w:val="24"/>
      <w:szCs w:val="28"/>
    </w:rPr>
  </w:style>
  <w:style w:type="paragraph" w:customStyle="1" w:styleId="689">
    <w:name w:val="正文文本缩进1"/>
    <w:basedOn w:val="1"/>
    <w:link w:val="690"/>
    <w:qFormat/>
    <w:uiPriority w:val="0"/>
    <w:pPr>
      <w:ind w:firstLine="420" w:firstLineChars="200"/>
    </w:pPr>
    <w:rPr>
      <w:rFonts w:ascii="方正楷体简体" w:eastAsia="方正楷体简体"/>
      <w:bCs/>
      <w:szCs w:val="16"/>
    </w:rPr>
  </w:style>
  <w:style w:type="character" w:customStyle="1" w:styleId="690">
    <w:name w:val="Body Text Indent Char Char"/>
    <w:link w:val="689"/>
    <w:qFormat/>
    <w:uiPriority w:val="0"/>
    <w:rPr>
      <w:rFonts w:ascii="方正楷体简体" w:eastAsia="方正楷体简体"/>
      <w:bCs/>
      <w:szCs w:val="16"/>
    </w:rPr>
  </w:style>
  <w:style w:type="paragraph" w:customStyle="1" w:styleId="691">
    <w:name w:val="样式 首行缩进:  2 字符"/>
    <w:basedOn w:val="1"/>
    <w:qFormat/>
    <w:uiPriority w:val="0"/>
    <w:pPr>
      <w:adjustRightInd w:val="0"/>
      <w:snapToGrid w:val="0"/>
      <w:spacing w:line="360" w:lineRule="auto"/>
      <w:ind w:firstLine="480" w:firstLineChars="200"/>
    </w:pPr>
    <w:rPr>
      <w:rFonts w:ascii="宋体" w:hAnsi="宋体" w:cs="宋体"/>
      <w:color w:val="000000"/>
      <w:sz w:val="24"/>
    </w:rPr>
  </w:style>
  <w:style w:type="paragraph" w:customStyle="1" w:styleId="692">
    <w:name w:val="Other|1"/>
    <w:basedOn w:val="1"/>
    <w:link w:val="693"/>
    <w:qFormat/>
    <w:uiPriority w:val="0"/>
    <w:pPr>
      <w:spacing w:before="120" w:after="100" w:line="410" w:lineRule="auto"/>
      <w:ind w:firstLine="400"/>
    </w:pPr>
    <w:rPr>
      <w:rFonts w:ascii="宋体" w:hAnsi="宋体" w:cs="宋体"/>
      <w:kern w:val="0"/>
      <w:sz w:val="20"/>
      <w:lang w:val="zh-TW" w:eastAsia="zh-TW" w:bidi="zh-TW"/>
    </w:rPr>
  </w:style>
  <w:style w:type="character" w:customStyle="1" w:styleId="693">
    <w:name w:val="Other|1_"/>
    <w:basedOn w:val="54"/>
    <w:link w:val="692"/>
    <w:qFormat/>
    <w:uiPriority w:val="0"/>
    <w:rPr>
      <w:rFonts w:ascii="宋体" w:hAnsi="宋体" w:cs="宋体"/>
      <w:kern w:val="0"/>
      <w:sz w:val="20"/>
      <w:szCs w:val="21"/>
      <w:lang w:val="zh-TW" w:eastAsia="zh-TW" w:bidi="zh-TW"/>
    </w:rPr>
  </w:style>
  <w:style w:type="character" w:customStyle="1" w:styleId="694">
    <w:name w:val="纯文本 字符1"/>
    <w:basedOn w:val="54"/>
    <w:qFormat/>
    <w:uiPriority w:val="0"/>
    <w:rPr>
      <w:rFonts w:hAnsi="Courier New" w:cs="Courier New" w:asciiTheme="minorEastAsia"/>
      <w:szCs w:val="24"/>
    </w:rPr>
  </w:style>
  <w:style w:type="paragraph" w:customStyle="1" w:styleId="695">
    <w:name w:val="Pa0"/>
    <w:basedOn w:val="1"/>
    <w:next w:val="1"/>
    <w:qFormat/>
    <w:uiPriority w:val="99"/>
    <w:pPr>
      <w:autoSpaceDE w:val="0"/>
      <w:autoSpaceDN w:val="0"/>
      <w:adjustRightInd w:val="0"/>
      <w:spacing w:line="241" w:lineRule="atLeast"/>
    </w:pPr>
    <w:rPr>
      <w:rFonts w:ascii="微软雅黑" w:hAnsi="Calibri" w:eastAsia="微软雅黑"/>
      <w:kern w:val="0"/>
      <w:sz w:val="24"/>
    </w:rPr>
  </w:style>
  <w:style w:type="paragraph" w:customStyle="1" w:styleId="696">
    <w:name w:val="p150"/>
    <w:basedOn w:val="1"/>
    <w:qFormat/>
    <w:uiPriority w:val="0"/>
    <w:pPr>
      <w:spacing w:before="100" w:beforeAutospacing="1" w:after="100" w:afterAutospacing="1" w:line="360" w:lineRule="auto"/>
    </w:pPr>
    <w:rPr>
      <w:rFonts w:ascii="MingLiU" w:hAnsi="宋体" w:eastAsia="MingLiU"/>
      <w:kern w:val="0"/>
      <w:sz w:val="18"/>
      <w:szCs w:val="18"/>
      <w:u w:color="000000"/>
    </w:rPr>
  </w:style>
  <w:style w:type="character" w:customStyle="1" w:styleId="697">
    <w:name w:val="second_more1"/>
    <w:qFormat/>
    <w:uiPriority w:val="0"/>
    <w:rPr>
      <w:color w:val="000000"/>
      <w:sz w:val="21"/>
      <w:szCs w:val="21"/>
    </w:rPr>
  </w:style>
  <w:style w:type="character" w:customStyle="1" w:styleId="698">
    <w:name w:val="bjh-p"/>
    <w:basedOn w:val="54"/>
    <w:qFormat/>
    <w:uiPriority w:val="0"/>
  </w:style>
  <w:style w:type="table" w:customStyle="1" w:styleId="699">
    <w:name w:val="网格表 4 - 着色 11"/>
    <w:basedOn w:val="52"/>
    <w:qFormat/>
    <w:uiPriority w:val="49"/>
    <w:rPr>
      <w:kern w:val="0"/>
      <w:sz w:val="20"/>
      <w:szCs w:val="20"/>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700">
    <w:name w:val="网格表 41"/>
    <w:basedOn w:val="52"/>
    <w:qFormat/>
    <w:uiPriority w:val="49"/>
    <w:rPr>
      <w:kern w:val="0"/>
      <w:sz w:val="20"/>
      <w:szCs w:val="20"/>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701">
    <w:name w:val="网格表 31"/>
    <w:basedOn w:val="52"/>
    <w:qFormat/>
    <w:uiPriority w:val="48"/>
    <w:rPr>
      <w:kern w:val="0"/>
      <w:sz w:val="20"/>
      <w:szCs w:val="20"/>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paragraph" w:customStyle="1" w:styleId="702">
    <w:name w:val="列出段落11"/>
    <w:basedOn w:val="1"/>
    <w:qFormat/>
    <w:uiPriority w:val="99"/>
    <w:pPr>
      <w:ind w:firstLine="420" w:firstLineChars="200"/>
    </w:pPr>
  </w:style>
  <w:style w:type="character" w:customStyle="1" w:styleId="703">
    <w:name w:val="info-content-text2"/>
    <w:basedOn w:val="54"/>
    <w:qFormat/>
    <w:uiPriority w:val="0"/>
  </w:style>
  <w:style w:type="table" w:customStyle="1" w:styleId="704">
    <w:name w:val="无格式表格 41"/>
    <w:basedOn w:val="52"/>
    <w:qFormat/>
    <w:uiPriority w:val="44"/>
    <w:rPr>
      <w:kern w:val="0"/>
      <w:sz w:val="20"/>
      <w:szCs w:val="20"/>
    </w:r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705">
    <w:name w:val="a"/>
    <w:basedOn w:val="1"/>
    <w:qFormat/>
    <w:uiPriority w:val="0"/>
    <w:pPr>
      <w:spacing w:beforeAutospacing="1" w:afterAutospacing="1"/>
    </w:pPr>
    <w:rPr>
      <w:rFonts w:hint="eastAsia" w:ascii="宋体" w:hAnsi="宋体"/>
      <w:kern w:val="0"/>
      <w:sz w:val="24"/>
    </w:rPr>
  </w:style>
  <w:style w:type="character" w:customStyle="1" w:styleId="706">
    <w:name w:val="a14"/>
    <w:basedOn w:val="54"/>
    <w:qFormat/>
    <w:uiPriority w:val="0"/>
  </w:style>
  <w:style w:type="paragraph" w:customStyle="1" w:styleId="707">
    <w:name w:val="MM Topic 2"/>
    <w:basedOn w:val="3"/>
    <w:qFormat/>
    <w:uiPriority w:val="0"/>
    <w:pPr>
      <w:numPr>
        <w:ilvl w:val="1"/>
        <w:numId w:val="17"/>
      </w:numPr>
      <w:spacing w:before="260" w:after="260" w:line="415" w:lineRule="auto"/>
    </w:pPr>
    <w:rPr>
      <w:rFonts w:ascii="Cambria" w:hAnsi="Cambria" w:cs="Times New Roman"/>
      <w:sz w:val="36"/>
    </w:rPr>
  </w:style>
  <w:style w:type="paragraph" w:customStyle="1" w:styleId="708">
    <w:name w:val="MM Topic 3"/>
    <w:basedOn w:val="27"/>
    <w:qFormat/>
    <w:uiPriority w:val="0"/>
    <w:pPr>
      <w:ind w:firstLine="0" w:firstLineChars="0"/>
    </w:pPr>
    <w:rPr>
      <w:rFonts w:hint="eastAsia" w:ascii="宋体" w:hAnsi="Courier New"/>
    </w:rPr>
  </w:style>
  <w:style w:type="character" w:customStyle="1" w:styleId="709">
    <w:name w:val="纯文本 字符"/>
    <w:basedOn w:val="54"/>
    <w:link w:val="27"/>
    <w:qFormat/>
    <w:uiPriority w:val="0"/>
    <w:rPr>
      <w:szCs w:val="21"/>
    </w:rPr>
  </w:style>
  <w:style w:type="paragraph" w:customStyle="1" w:styleId="710">
    <w:name w:val="列出段落21"/>
    <w:basedOn w:val="1"/>
    <w:unhideWhenUsed/>
    <w:qFormat/>
    <w:uiPriority w:val="34"/>
    <w:pPr>
      <w:ind w:firstLine="420" w:firstLineChars="200"/>
    </w:pPr>
  </w:style>
  <w:style w:type="paragraph" w:customStyle="1" w:styleId="711">
    <w:name w:val="正文文本缩进2"/>
    <w:basedOn w:val="1"/>
    <w:qFormat/>
    <w:uiPriority w:val="0"/>
    <w:pPr>
      <w:spacing w:line="300" w:lineRule="auto"/>
      <w:ind w:firstLine="200" w:firstLineChars="200"/>
    </w:pPr>
    <w:rPr>
      <w:rFonts w:ascii="宋体" w:hAnsi="宋体"/>
      <w:bCs/>
      <w:kern w:val="0"/>
      <w:sz w:val="24"/>
      <w:szCs w:val="16"/>
    </w:rPr>
  </w:style>
  <w:style w:type="paragraph" w:customStyle="1" w:styleId="712">
    <w:name w:val="图文"/>
    <w:basedOn w:val="1"/>
    <w:qFormat/>
    <w:uiPriority w:val="0"/>
    <w:pPr>
      <w:adjustRightInd w:val="0"/>
      <w:snapToGrid w:val="0"/>
      <w:spacing w:after="50" w:line="360" w:lineRule="auto"/>
    </w:pPr>
    <w:rPr>
      <w:sz w:val="24"/>
    </w:rPr>
  </w:style>
  <w:style w:type="character" w:customStyle="1" w:styleId="713">
    <w:name w:val="style181"/>
    <w:qFormat/>
    <w:uiPriority w:val="0"/>
    <w:rPr>
      <w:rFonts w:hint="default" w:ascii="Arial" w:hAnsi="Arial" w:cs="Arial"/>
      <w:b/>
      <w:bCs/>
      <w:color w:val="5A2C36"/>
    </w:rPr>
  </w:style>
  <w:style w:type="table" w:customStyle="1" w:styleId="714">
    <w:name w:val="Grid Table 4 Accent 21"/>
    <w:basedOn w:val="52"/>
    <w:qFormat/>
    <w:uiPriority w:val="49"/>
    <w:rPr>
      <w:rFonts w:ascii="等线" w:hAnsi="等线" w:eastAsia="等线" w:cs="Times New Roman"/>
      <w:kern w:val="0"/>
      <w:sz w:val="24"/>
    </w:rPr>
    <w:tblPr>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Pr>
    <w:tblStylePr w:type="firstRow">
      <w:rPr>
        <w:b/>
        <w:bCs/>
        <w:color w:val="FFFFFF"/>
      </w:rPr>
      <w:tcPr>
        <w:tcBorders>
          <w:top w:val="single" w:color="ED7D31" w:sz="4" w:space="0"/>
          <w:left w:val="single" w:color="ED7D31" w:sz="4" w:space="0"/>
          <w:bottom w:val="single" w:color="ED7D31" w:sz="4" w:space="0"/>
          <w:right w:val="single" w:color="ED7D31" w:sz="4" w:space="0"/>
          <w:insideH w:val="nil"/>
          <w:insideV w:val="nil"/>
        </w:tcBorders>
        <w:shd w:val="clear" w:color="auto" w:fill="ED7D31"/>
      </w:tcPr>
    </w:tblStylePr>
    <w:tblStylePr w:type="lastRow">
      <w:rPr>
        <w:b/>
        <w:bCs/>
      </w:rPr>
      <w:tcPr>
        <w:tcBorders>
          <w:top w:val="double" w:color="ED7D31"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paragraph" w:customStyle="1" w:styleId="715">
    <w:name w:val="标题小四"/>
    <w:basedOn w:val="2"/>
    <w:qFormat/>
    <w:uiPriority w:val="0"/>
    <w:pPr>
      <w:spacing w:before="340" w:after="330" w:line="578" w:lineRule="auto"/>
    </w:pPr>
    <w:rPr>
      <w:rFonts w:ascii="Times New Roman" w:hAnsi="Times New Roman"/>
      <w:sz w:val="24"/>
    </w:rPr>
  </w:style>
  <w:style w:type="table" w:customStyle="1" w:styleId="716">
    <w:name w:val="清单表 3 - 着色 51"/>
    <w:basedOn w:val="52"/>
    <w:qFormat/>
    <w:uiPriority w:val="48"/>
    <w:rPr>
      <w:kern w:val="0"/>
      <w:sz w:val="20"/>
      <w:szCs w:val="20"/>
    </w:rPr>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paragraph" w:customStyle="1" w:styleId="717">
    <w:name w:val="_Style 5"/>
    <w:basedOn w:val="1"/>
    <w:next w:val="478"/>
    <w:qFormat/>
    <w:uiPriority w:val="34"/>
    <w:pPr>
      <w:ind w:firstLine="420" w:firstLineChars="200"/>
    </w:pPr>
    <w:rPr>
      <w:rFonts w:ascii="Calibri" w:hAnsi="Calibri"/>
    </w:rPr>
  </w:style>
  <w:style w:type="paragraph" w:customStyle="1" w:styleId="718">
    <w:name w:val="A正文"/>
    <w:basedOn w:val="1"/>
    <w:qFormat/>
    <w:uiPriority w:val="0"/>
    <w:pPr>
      <w:tabs>
        <w:tab w:val="left" w:pos="893"/>
      </w:tabs>
      <w:autoSpaceDE w:val="0"/>
      <w:autoSpaceDN w:val="0"/>
      <w:spacing w:line="360" w:lineRule="auto"/>
      <w:ind w:firstLine="480" w:firstLineChars="200"/>
    </w:pPr>
    <w:rPr>
      <w:rFonts w:ascii="宋体" w:hAnsi="宋体" w:cs="宋体"/>
      <w:snapToGrid w:val="0"/>
      <w:kern w:val="0"/>
      <w:sz w:val="24"/>
      <w:lang w:val="zh-CN" w:bidi="zh-CN"/>
    </w:rPr>
  </w:style>
  <w:style w:type="paragraph" w:customStyle="1" w:styleId="719">
    <w:name w:val="Header or footer|2"/>
    <w:basedOn w:val="1"/>
    <w:link w:val="720"/>
    <w:qFormat/>
    <w:uiPriority w:val="0"/>
    <w:rPr>
      <w:lang w:val="zh-TW" w:eastAsia="zh-TW" w:bidi="zh-TW"/>
    </w:rPr>
  </w:style>
  <w:style w:type="character" w:customStyle="1" w:styleId="720">
    <w:name w:val="Header or footer|2_"/>
    <w:basedOn w:val="54"/>
    <w:link w:val="719"/>
    <w:qFormat/>
    <w:uiPriority w:val="0"/>
    <w:rPr>
      <w:lang w:val="zh-TW" w:eastAsia="zh-TW" w:bidi="zh-TW"/>
    </w:rPr>
  </w:style>
  <w:style w:type="paragraph" w:customStyle="1" w:styleId="721">
    <w:name w:val="Body text|1"/>
    <w:basedOn w:val="1"/>
    <w:link w:val="722"/>
    <w:qFormat/>
    <w:uiPriority w:val="0"/>
    <w:pPr>
      <w:spacing w:after="100" w:line="410" w:lineRule="auto"/>
      <w:ind w:firstLine="400"/>
    </w:pPr>
    <w:rPr>
      <w:rFonts w:ascii="宋体" w:hAnsi="宋体" w:cs="宋体"/>
      <w:lang w:val="zh-TW" w:eastAsia="zh-TW" w:bidi="zh-TW"/>
    </w:rPr>
  </w:style>
  <w:style w:type="character" w:customStyle="1" w:styleId="722">
    <w:name w:val="Body text|1_"/>
    <w:basedOn w:val="54"/>
    <w:link w:val="721"/>
    <w:qFormat/>
    <w:uiPriority w:val="0"/>
    <w:rPr>
      <w:rFonts w:ascii="宋体" w:hAnsi="宋体" w:cs="宋体"/>
      <w:lang w:val="zh-TW" w:eastAsia="zh-TW" w:bidi="zh-TW"/>
    </w:rPr>
  </w:style>
  <w:style w:type="paragraph" w:customStyle="1" w:styleId="723">
    <w:name w:val="Heading #2|1"/>
    <w:basedOn w:val="1"/>
    <w:link w:val="724"/>
    <w:qFormat/>
    <w:uiPriority w:val="0"/>
    <w:pPr>
      <w:spacing w:after="120"/>
      <w:outlineLvl w:val="1"/>
    </w:pPr>
    <w:rPr>
      <w:rFonts w:ascii="宋体" w:hAnsi="宋体" w:cs="宋体"/>
      <w:b/>
      <w:bCs/>
      <w:sz w:val="32"/>
      <w:szCs w:val="32"/>
      <w:lang w:val="zh-TW" w:eastAsia="zh-TW" w:bidi="zh-TW"/>
    </w:rPr>
  </w:style>
  <w:style w:type="character" w:customStyle="1" w:styleId="724">
    <w:name w:val="Heading #2|1_"/>
    <w:basedOn w:val="54"/>
    <w:link w:val="723"/>
    <w:qFormat/>
    <w:uiPriority w:val="0"/>
    <w:rPr>
      <w:rFonts w:ascii="宋体" w:hAnsi="宋体" w:cs="宋体"/>
      <w:b/>
      <w:bCs/>
      <w:sz w:val="32"/>
      <w:szCs w:val="32"/>
      <w:lang w:val="zh-TW" w:eastAsia="zh-TW" w:bidi="zh-TW"/>
    </w:rPr>
  </w:style>
  <w:style w:type="paragraph" w:customStyle="1" w:styleId="725">
    <w:name w:val="Table of contents|1"/>
    <w:basedOn w:val="1"/>
    <w:link w:val="726"/>
    <w:qFormat/>
    <w:uiPriority w:val="0"/>
    <w:pPr>
      <w:spacing w:after="180"/>
      <w:ind w:firstLine="260"/>
    </w:pPr>
    <w:rPr>
      <w:rFonts w:ascii="宋体" w:hAnsi="宋体" w:cs="宋体"/>
      <w:b/>
      <w:bCs/>
      <w:sz w:val="22"/>
      <w:lang w:val="zh-TW" w:eastAsia="zh-TW" w:bidi="zh-TW"/>
    </w:rPr>
  </w:style>
  <w:style w:type="character" w:customStyle="1" w:styleId="726">
    <w:name w:val="Table of contents|1_"/>
    <w:basedOn w:val="54"/>
    <w:link w:val="725"/>
    <w:qFormat/>
    <w:uiPriority w:val="0"/>
    <w:rPr>
      <w:rFonts w:ascii="宋体" w:hAnsi="宋体" w:cs="宋体"/>
      <w:b/>
      <w:bCs/>
      <w:sz w:val="22"/>
      <w:lang w:val="zh-TW" w:eastAsia="zh-TW" w:bidi="zh-TW"/>
    </w:rPr>
  </w:style>
  <w:style w:type="paragraph" w:customStyle="1" w:styleId="727">
    <w:name w:val="Heading #1|1"/>
    <w:basedOn w:val="1"/>
    <w:link w:val="728"/>
    <w:qFormat/>
    <w:uiPriority w:val="0"/>
    <w:pPr>
      <w:spacing w:after="520"/>
      <w:outlineLvl w:val="0"/>
    </w:pPr>
    <w:rPr>
      <w:rFonts w:ascii="宋体" w:hAnsi="宋体" w:cs="宋体"/>
      <w:b/>
      <w:bCs/>
      <w:color w:val="0070C0"/>
      <w:sz w:val="34"/>
      <w:szCs w:val="34"/>
      <w:lang w:val="zh-TW" w:eastAsia="zh-TW" w:bidi="zh-TW"/>
    </w:rPr>
  </w:style>
  <w:style w:type="character" w:customStyle="1" w:styleId="728">
    <w:name w:val="Heading #1|1_"/>
    <w:basedOn w:val="54"/>
    <w:link w:val="727"/>
    <w:qFormat/>
    <w:uiPriority w:val="0"/>
    <w:rPr>
      <w:rFonts w:ascii="宋体" w:hAnsi="宋体" w:cs="宋体"/>
      <w:b/>
      <w:bCs/>
      <w:color w:val="0070C0"/>
      <w:sz w:val="34"/>
      <w:szCs w:val="34"/>
      <w:lang w:val="zh-TW" w:eastAsia="zh-TW" w:bidi="zh-TW"/>
    </w:rPr>
  </w:style>
  <w:style w:type="paragraph" w:customStyle="1" w:styleId="729">
    <w:name w:val="Header or footer|1"/>
    <w:basedOn w:val="1"/>
    <w:link w:val="730"/>
    <w:qFormat/>
    <w:uiPriority w:val="0"/>
    <w:pPr>
      <w:ind w:right="70"/>
    </w:pPr>
    <w:rPr>
      <w:sz w:val="19"/>
      <w:szCs w:val="19"/>
      <w:lang w:val="zh-TW" w:eastAsia="zh-TW" w:bidi="zh-TW"/>
    </w:rPr>
  </w:style>
  <w:style w:type="character" w:customStyle="1" w:styleId="730">
    <w:name w:val="Header or footer|1_"/>
    <w:basedOn w:val="54"/>
    <w:link w:val="729"/>
    <w:qFormat/>
    <w:uiPriority w:val="0"/>
    <w:rPr>
      <w:sz w:val="19"/>
      <w:szCs w:val="19"/>
      <w:lang w:val="zh-TW" w:eastAsia="zh-TW" w:bidi="zh-TW"/>
    </w:rPr>
  </w:style>
  <w:style w:type="paragraph" w:customStyle="1" w:styleId="731">
    <w:name w:val="Body text|3"/>
    <w:basedOn w:val="1"/>
    <w:link w:val="732"/>
    <w:qFormat/>
    <w:uiPriority w:val="0"/>
    <w:pPr>
      <w:spacing w:after="40"/>
    </w:pPr>
    <w:rPr>
      <w:rFonts w:ascii="宋体" w:hAnsi="宋体" w:cs="宋体"/>
      <w:b/>
      <w:bCs/>
      <w:szCs w:val="28"/>
      <w:lang w:val="zh-TW" w:eastAsia="zh-TW" w:bidi="zh-TW"/>
    </w:rPr>
  </w:style>
  <w:style w:type="character" w:customStyle="1" w:styleId="732">
    <w:name w:val="Body text|3_"/>
    <w:basedOn w:val="54"/>
    <w:link w:val="731"/>
    <w:qFormat/>
    <w:uiPriority w:val="0"/>
    <w:rPr>
      <w:rFonts w:ascii="宋体" w:hAnsi="宋体" w:cs="宋体"/>
      <w:b/>
      <w:bCs/>
      <w:sz w:val="28"/>
      <w:szCs w:val="28"/>
      <w:lang w:val="zh-TW" w:eastAsia="zh-TW" w:bidi="zh-TW"/>
    </w:rPr>
  </w:style>
  <w:style w:type="paragraph" w:customStyle="1" w:styleId="733">
    <w:name w:val="Picture caption|1"/>
    <w:basedOn w:val="1"/>
    <w:link w:val="734"/>
    <w:qFormat/>
    <w:uiPriority w:val="0"/>
    <w:rPr>
      <w:rFonts w:ascii="宋体" w:hAnsi="宋体" w:cs="宋体"/>
      <w:lang w:val="zh-TW" w:eastAsia="zh-TW" w:bidi="zh-TW"/>
    </w:rPr>
  </w:style>
  <w:style w:type="character" w:customStyle="1" w:styleId="734">
    <w:name w:val="Picture caption|1_"/>
    <w:basedOn w:val="54"/>
    <w:link w:val="733"/>
    <w:qFormat/>
    <w:uiPriority w:val="0"/>
    <w:rPr>
      <w:rFonts w:ascii="宋体" w:hAnsi="宋体" w:cs="宋体"/>
      <w:lang w:val="zh-TW" w:eastAsia="zh-TW" w:bidi="zh-TW"/>
    </w:rPr>
  </w:style>
  <w:style w:type="paragraph" w:customStyle="1" w:styleId="735">
    <w:name w:val="Table caption|1"/>
    <w:basedOn w:val="1"/>
    <w:link w:val="736"/>
    <w:qFormat/>
    <w:uiPriority w:val="0"/>
    <w:rPr>
      <w:rFonts w:ascii="宋体" w:hAnsi="宋体" w:cs="宋体"/>
      <w:color w:val="868F98"/>
      <w:sz w:val="8"/>
      <w:szCs w:val="8"/>
      <w:lang w:val="zh-TW" w:eastAsia="zh-TW" w:bidi="zh-TW"/>
    </w:rPr>
  </w:style>
  <w:style w:type="character" w:customStyle="1" w:styleId="736">
    <w:name w:val="Table caption|1_"/>
    <w:basedOn w:val="54"/>
    <w:link w:val="735"/>
    <w:qFormat/>
    <w:uiPriority w:val="0"/>
    <w:rPr>
      <w:rFonts w:ascii="宋体" w:hAnsi="宋体" w:cs="宋体"/>
      <w:color w:val="868F98"/>
      <w:sz w:val="8"/>
      <w:szCs w:val="8"/>
      <w:lang w:val="zh-TW" w:eastAsia="zh-TW" w:bidi="zh-TW"/>
    </w:rPr>
  </w:style>
  <w:style w:type="paragraph" w:customStyle="1" w:styleId="737">
    <w:name w:val="Body text|2"/>
    <w:basedOn w:val="1"/>
    <w:link w:val="738"/>
    <w:qFormat/>
    <w:uiPriority w:val="0"/>
    <w:pPr>
      <w:spacing w:after="260" w:line="322" w:lineRule="exact"/>
    </w:pPr>
    <w:rPr>
      <w:rFonts w:ascii="宋体" w:hAnsi="宋体" w:cs="宋体"/>
      <w:sz w:val="22"/>
      <w:lang w:val="zh-TW" w:eastAsia="zh-TW" w:bidi="zh-TW"/>
    </w:rPr>
  </w:style>
  <w:style w:type="character" w:customStyle="1" w:styleId="738">
    <w:name w:val="Body text|2_"/>
    <w:basedOn w:val="54"/>
    <w:link w:val="737"/>
    <w:qFormat/>
    <w:uiPriority w:val="0"/>
    <w:rPr>
      <w:rFonts w:ascii="宋体" w:hAnsi="宋体" w:cs="宋体"/>
      <w:sz w:val="22"/>
      <w:lang w:val="zh-TW" w:eastAsia="zh-TW" w:bidi="zh-TW"/>
    </w:rPr>
  </w:style>
  <w:style w:type="paragraph" w:customStyle="1" w:styleId="739">
    <w:name w:val="Body text|4"/>
    <w:basedOn w:val="1"/>
    <w:link w:val="740"/>
    <w:qFormat/>
    <w:uiPriority w:val="0"/>
    <w:pPr>
      <w:spacing w:line="278" w:lineRule="exact"/>
    </w:pPr>
    <w:rPr>
      <w:rFonts w:ascii="宋体" w:hAnsi="宋体" w:cs="宋体"/>
      <w:sz w:val="18"/>
      <w:szCs w:val="18"/>
      <w:lang w:val="zh-TW" w:eastAsia="zh-TW" w:bidi="zh-TW"/>
    </w:rPr>
  </w:style>
  <w:style w:type="character" w:customStyle="1" w:styleId="740">
    <w:name w:val="Body text|4_"/>
    <w:basedOn w:val="54"/>
    <w:link w:val="739"/>
    <w:qFormat/>
    <w:uiPriority w:val="0"/>
    <w:rPr>
      <w:rFonts w:ascii="宋体" w:hAnsi="宋体" w:cs="宋体"/>
      <w:sz w:val="18"/>
      <w:szCs w:val="18"/>
      <w:lang w:val="zh-TW" w:eastAsia="zh-TW" w:bidi="zh-TW"/>
    </w:rPr>
  </w:style>
  <w:style w:type="paragraph" w:customStyle="1" w:styleId="741">
    <w:name w:val="Body text|6"/>
    <w:basedOn w:val="1"/>
    <w:link w:val="742"/>
    <w:qFormat/>
    <w:uiPriority w:val="0"/>
    <w:pPr>
      <w:jc w:val="right"/>
    </w:pPr>
    <w:rPr>
      <w:color w:val="868F98"/>
      <w:sz w:val="8"/>
      <w:szCs w:val="8"/>
    </w:rPr>
  </w:style>
  <w:style w:type="character" w:customStyle="1" w:styleId="742">
    <w:name w:val="Body text|6_"/>
    <w:basedOn w:val="54"/>
    <w:link w:val="741"/>
    <w:qFormat/>
    <w:uiPriority w:val="0"/>
    <w:rPr>
      <w:color w:val="868F98"/>
      <w:sz w:val="8"/>
      <w:szCs w:val="8"/>
    </w:rPr>
  </w:style>
  <w:style w:type="paragraph" w:customStyle="1" w:styleId="743">
    <w:name w:val="Body text|5"/>
    <w:basedOn w:val="1"/>
    <w:link w:val="744"/>
    <w:qFormat/>
    <w:uiPriority w:val="0"/>
    <w:pPr>
      <w:spacing w:after="400" w:line="154" w:lineRule="exact"/>
      <w:jc w:val="center"/>
    </w:pPr>
    <w:rPr>
      <w:rFonts w:ascii="宋体" w:hAnsi="宋体" w:cs="宋体"/>
      <w:color w:val="08468B"/>
      <w:sz w:val="16"/>
      <w:szCs w:val="16"/>
      <w:lang w:val="zh-TW" w:eastAsia="zh-TW" w:bidi="zh-TW"/>
    </w:rPr>
  </w:style>
  <w:style w:type="character" w:customStyle="1" w:styleId="744">
    <w:name w:val="Body text|5_"/>
    <w:basedOn w:val="54"/>
    <w:link w:val="743"/>
    <w:qFormat/>
    <w:uiPriority w:val="0"/>
    <w:rPr>
      <w:rFonts w:ascii="宋体" w:hAnsi="宋体" w:cs="宋体"/>
      <w:color w:val="08468B"/>
      <w:sz w:val="16"/>
      <w:szCs w:val="16"/>
      <w:lang w:val="zh-TW" w:eastAsia="zh-TW" w:bidi="zh-TW"/>
    </w:rPr>
  </w:style>
  <w:style w:type="paragraph" w:customStyle="1" w:styleId="745">
    <w:name w:val="正文首行缩进 22"/>
    <w:basedOn w:val="711"/>
    <w:next w:val="19"/>
    <w:qFormat/>
    <w:uiPriority w:val="0"/>
    <w:pPr>
      <w:spacing w:line="500" w:lineRule="exact"/>
    </w:pPr>
    <w:rPr>
      <w:rFonts w:ascii="Times New Roman"/>
      <w:bCs w:val="0"/>
      <w:kern w:val="2"/>
      <w:sz w:val="21"/>
      <w:szCs w:val="24"/>
    </w:rPr>
  </w:style>
  <w:style w:type="paragraph" w:customStyle="1" w:styleId="746">
    <w:name w:val="封面"/>
    <w:qFormat/>
    <w:uiPriority w:val="0"/>
    <w:pPr>
      <w:adjustRightInd w:val="0"/>
      <w:spacing w:before="360" w:after="360" w:line="360" w:lineRule="auto"/>
      <w:jc w:val="center"/>
      <w:textAlignment w:val="baseline"/>
    </w:pPr>
    <w:rPr>
      <w:rFonts w:ascii="宋体" w:hAnsi="Times New Roman" w:eastAsia="宋体" w:cs="Times New Roman"/>
      <w:spacing w:val="20"/>
      <w:kern w:val="0"/>
      <w:sz w:val="44"/>
      <w:szCs w:val="20"/>
      <w:lang w:val="en-US" w:eastAsia="zh-CN" w:bidi="ar-SA"/>
    </w:rPr>
  </w:style>
  <w:style w:type="paragraph" w:customStyle="1" w:styleId="747">
    <w:name w:val="index 61"/>
    <w:basedOn w:val="1"/>
    <w:next w:val="1"/>
    <w:qFormat/>
    <w:uiPriority w:val="0"/>
    <w:pPr>
      <w:ind w:left="1000" w:leftChars="1000"/>
    </w:pPr>
  </w:style>
  <w:style w:type="paragraph" w:customStyle="1" w:styleId="748">
    <w:name w:val="Body Text First Indent 21"/>
    <w:basedOn w:val="749"/>
    <w:qFormat/>
    <w:uiPriority w:val="0"/>
    <w:pPr>
      <w:ind w:firstLine="420"/>
    </w:pPr>
  </w:style>
  <w:style w:type="paragraph" w:customStyle="1" w:styleId="749">
    <w:name w:val="Body Text Indent1"/>
    <w:basedOn w:val="1"/>
    <w:qFormat/>
    <w:uiPriority w:val="0"/>
    <w:pPr>
      <w:spacing w:line="500" w:lineRule="exact"/>
      <w:ind w:firstLine="880" w:firstLineChars="200"/>
    </w:pPr>
  </w:style>
  <w:style w:type="paragraph" w:customStyle="1" w:styleId="750">
    <w:name w:val="Num_(A)-Num-1-SpAfter"/>
    <w:basedOn w:val="751"/>
    <w:qFormat/>
    <w:uiPriority w:val="0"/>
    <w:pPr>
      <w:tabs>
        <w:tab w:val="left" w:pos="720"/>
      </w:tabs>
      <w:spacing w:after="240"/>
    </w:pPr>
  </w:style>
  <w:style w:type="paragraph" w:customStyle="1" w:styleId="751">
    <w:name w:val="Num_(A)-Num-1"/>
    <w:basedOn w:val="1"/>
    <w:qFormat/>
    <w:uiPriority w:val="0"/>
    <w:pPr>
      <w:numPr>
        <w:ilvl w:val="0"/>
        <w:numId w:val="18"/>
      </w:numPr>
    </w:pPr>
    <w:rPr>
      <w:sz w:val="24"/>
    </w:rPr>
  </w:style>
  <w:style w:type="paragraph" w:customStyle="1" w:styleId="752">
    <w:name w:val="2级标题"/>
    <w:basedOn w:val="4"/>
    <w:link w:val="753"/>
    <w:qFormat/>
    <w:uiPriority w:val="0"/>
    <w:pPr>
      <w:keepLines w:val="0"/>
      <w:numPr>
        <w:ilvl w:val="0"/>
        <w:numId w:val="19"/>
      </w:numPr>
      <w:autoSpaceDE w:val="0"/>
      <w:autoSpaceDN w:val="0"/>
      <w:adjustRightInd w:val="0"/>
      <w:spacing w:before="0" w:line="240" w:lineRule="auto"/>
    </w:pPr>
    <w:rPr>
      <w:rFonts w:ascii="宋体" w:hAnsi="宋体" w:eastAsia="黑体"/>
      <w:bCs/>
      <w:color w:val="000000"/>
      <w:sz w:val="28"/>
    </w:rPr>
  </w:style>
  <w:style w:type="character" w:customStyle="1" w:styleId="753">
    <w:name w:val="2级标题 字符"/>
    <w:basedOn w:val="147"/>
    <w:link w:val="752"/>
    <w:qFormat/>
    <w:uiPriority w:val="0"/>
    <w:rPr>
      <w:rFonts w:ascii="宋体" w:hAnsi="宋体" w:eastAsia="黑体" w:cstheme="majorBidi"/>
      <w:bCs/>
      <w:color w:val="000000"/>
      <w:sz w:val="28"/>
      <w:szCs w:val="32"/>
    </w:rPr>
  </w:style>
  <w:style w:type="paragraph" w:customStyle="1" w:styleId="754">
    <w:name w:val="3级标题"/>
    <w:basedOn w:val="5"/>
    <w:link w:val="755"/>
    <w:qFormat/>
    <w:uiPriority w:val="0"/>
    <w:pPr>
      <w:spacing w:before="280" w:after="290" w:line="377" w:lineRule="auto"/>
    </w:pPr>
    <w:rPr>
      <w:sz w:val="24"/>
    </w:rPr>
  </w:style>
  <w:style w:type="character" w:customStyle="1" w:styleId="755">
    <w:name w:val="3级标题 字符"/>
    <w:basedOn w:val="756"/>
    <w:link w:val="754"/>
    <w:qFormat/>
    <w:uiPriority w:val="0"/>
    <w:rPr>
      <w:rFonts w:ascii="宋体" w:hAnsi="宋体" w:eastAsiaTheme="majorEastAsia" w:cstheme="majorBidi"/>
      <w:color w:val="2E75B6" w:themeColor="accent1" w:themeShade="BF"/>
      <w:sz w:val="24"/>
      <w:szCs w:val="24"/>
    </w:rPr>
  </w:style>
  <w:style w:type="character" w:customStyle="1" w:styleId="756">
    <w:name w:val="标题 4 字符"/>
    <w:basedOn w:val="54"/>
    <w:link w:val="5"/>
    <w:qFormat/>
    <w:uiPriority w:val="9"/>
    <w:rPr>
      <w:rFonts w:asciiTheme="majorHAnsi" w:hAnsiTheme="majorHAnsi" w:eastAsiaTheme="majorEastAsia" w:cstheme="majorBidi"/>
      <w:i/>
      <w:iCs/>
      <w:color w:val="2E75B6" w:themeColor="accent1" w:themeShade="BF"/>
    </w:rPr>
  </w:style>
  <w:style w:type="paragraph" w:customStyle="1" w:styleId="757">
    <w:name w:val="课程标题"/>
    <w:qFormat/>
    <w:uiPriority w:val="0"/>
    <w:pPr>
      <w:widowControl w:val="0"/>
      <w:spacing w:before="120" w:after="120" w:line="440" w:lineRule="exact"/>
      <w:jc w:val="center"/>
    </w:pPr>
    <w:rPr>
      <w:rFonts w:ascii="仿宋" w:hAnsi="仿宋" w:eastAsia="微软雅黑" w:cs="仿宋"/>
      <w:b/>
      <w:kern w:val="2"/>
      <w:sz w:val="36"/>
      <w:szCs w:val="24"/>
      <w:lang w:val="en-US" w:eastAsia="zh-TW" w:bidi="ar-SA"/>
    </w:rPr>
  </w:style>
  <w:style w:type="paragraph" w:customStyle="1" w:styleId="758">
    <w:name w:val="列出段落5"/>
    <w:basedOn w:val="1"/>
    <w:qFormat/>
    <w:uiPriority w:val="34"/>
    <w:pPr>
      <w:ind w:firstLine="420" w:firstLineChars="200"/>
    </w:pPr>
  </w:style>
  <w:style w:type="paragraph" w:customStyle="1" w:styleId="759">
    <w:name w:val="正文文本缩进 21"/>
    <w:basedOn w:val="1"/>
    <w:qFormat/>
    <w:uiPriority w:val="0"/>
    <w:pPr>
      <w:adjustRightInd w:val="0"/>
      <w:spacing w:line="360" w:lineRule="auto"/>
      <w:ind w:firstLine="480"/>
      <w:textAlignment w:val="baseline"/>
    </w:pPr>
    <w:rPr>
      <w:sz w:val="24"/>
    </w:rPr>
  </w:style>
  <w:style w:type="character" w:customStyle="1" w:styleId="760">
    <w:name w:val="style121"/>
    <w:basedOn w:val="54"/>
    <w:qFormat/>
    <w:uiPriority w:val="0"/>
    <w:rPr>
      <w:b/>
      <w:bCs/>
      <w:color w:val="882388"/>
    </w:rPr>
  </w:style>
  <w:style w:type="paragraph" w:customStyle="1" w:styleId="761">
    <w:name w:val="小标题"/>
    <w:basedOn w:val="1"/>
    <w:qFormat/>
    <w:uiPriority w:val="0"/>
    <w:pPr>
      <w:adjustRightInd w:val="0"/>
      <w:snapToGrid w:val="0"/>
      <w:spacing w:line="360" w:lineRule="auto"/>
      <w:ind w:left="1273" w:hanging="1273" w:hangingChars="604"/>
    </w:pPr>
    <w:rPr>
      <w:rFonts w:ascii="宋体" w:hAnsi="宋体"/>
      <w:b/>
      <w:color w:val="0070C0"/>
    </w:rPr>
  </w:style>
  <w:style w:type="paragraph" w:customStyle="1" w:styleId="762">
    <w:name w:val="正文文本 (2)"/>
    <w:basedOn w:val="1"/>
    <w:qFormat/>
    <w:uiPriority w:val="0"/>
    <w:pPr>
      <w:shd w:val="clear" w:color="auto" w:fill="FFFFFF"/>
      <w:overflowPunct w:val="0"/>
      <w:spacing w:line="194" w:lineRule="exact"/>
      <w:ind w:firstLine="200" w:firstLineChars="200"/>
    </w:pPr>
    <w:rPr>
      <w:rFonts w:ascii="微软雅黑" w:hAnsi="微软雅黑" w:eastAsia="微软雅黑" w:cs="微软雅黑"/>
      <w:spacing w:val="10"/>
      <w:kern w:val="0"/>
      <w:sz w:val="13"/>
      <w:szCs w:val="13"/>
    </w:rPr>
  </w:style>
  <w:style w:type="paragraph" w:customStyle="1" w:styleId="763">
    <w:name w:val="标题1"/>
    <w:basedOn w:val="2"/>
    <w:link w:val="764"/>
    <w:qFormat/>
    <w:uiPriority w:val="0"/>
    <w:pPr>
      <w:keepNext w:val="0"/>
      <w:keepLines w:val="0"/>
      <w:numPr>
        <w:ilvl w:val="0"/>
        <w:numId w:val="20"/>
      </w:numPr>
      <w:spacing w:beforeLines="100" w:after="240" w:afterLines="100"/>
    </w:pPr>
    <w:rPr>
      <w:kern w:val="36"/>
      <w:sz w:val="24"/>
      <w:szCs w:val="24"/>
    </w:rPr>
  </w:style>
  <w:style w:type="character" w:customStyle="1" w:styleId="764">
    <w:name w:val="标题1 字符"/>
    <w:basedOn w:val="63"/>
    <w:link w:val="763"/>
    <w:qFormat/>
    <w:uiPriority w:val="0"/>
    <w:rPr>
      <w:rFonts w:ascii="宋体" w:hAnsi="宋体" w:eastAsiaTheme="majorEastAsia" w:cstheme="majorBidi"/>
      <w:color w:val="2E75B6" w:themeColor="accent1" w:themeShade="BF"/>
      <w:kern w:val="36"/>
      <w:sz w:val="24"/>
      <w:szCs w:val="24"/>
    </w:rPr>
  </w:style>
  <w:style w:type="paragraph" w:customStyle="1" w:styleId="765">
    <w:name w:val="表格样式 3"/>
    <w:qFormat/>
    <w:uiPriority w:val="0"/>
    <w:pPr>
      <w:spacing w:after="160" w:line="259" w:lineRule="auto"/>
    </w:pPr>
    <w:rPr>
      <w:rFonts w:ascii="Helvetica" w:hAnsi="Helvetica" w:eastAsia="Helvetica" w:cs="Helvetica"/>
      <w:color w:val="FEFFFE"/>
      <w:kern w:val="0"/>
      <w:sz w:val="20"/>
      <w:szCs w:val="20"/>
      <w:lang w:val="en-US" w:eastAsia="zh-CN" w:bidi="ar-SA"/>
    </w:rPr>
  </w:style>
  <w:style w:type="paragraph" w:customStyle="1" w:styleId="766">
    <w:name w:val="表格样式 6"/>
    <w:qFormat/>
    <w:uiPriority w:val="0"/>
    <w:pPr>
      <w:spacing w:after="160" w:line="259" w:lineRule="auto"/>
    </w:pPr>
    <w:rPr>
      <w:rFonts w:ascii="Helvetica" w:hAnsi="Helvetica" w:eastAsia="Helvetica" w:cs="Helvetica"/>
      <w:color w:val="357CA2"/>
      <w:kern w:val="0"/>
      <w:sz w:val="20"/>
      <w:szCs w:val="20"/>
      <w:lang w:val="en-US" w:eastAsia="zh-CN" w:bidi="ar-SA"/>
    </w:rPr>
  </w:style>
  <w:style w:type="paragraph" w:customStyle="1" w:styleId="767">
    <w:name w:val="List Paragraph*"/>
    <w:basedOn w:val="1"/>
    <w:qFormat/>
    <w:uiPriority w:val="0"/>
    <w:pPr>
      <w:ind w:firstLine="420"/>
    </w:pPr>
    <w:rPr>
      <w:color w:val="000000"/>
      <w:kern w:val="1"/>
    </w:rPr>
  </w:style>
  <w:style w:type="character" w:customStyle="1" w:styleId="768">
    <w:name w:val="列出段落字符"/>
    <w:basedOn w:val="54"/>
    <w:qFormat/>
    <w:uiPriority w:val="34"/>
  </w:style>
  <w:style w:type="character" w:customStyle="1" w:styleId="769">
    <w:name w:val="标题 5 字符"/>
    <w:basedOn w:val="54"/>
    <w:link w:val="6"/>
    <w:qFormat/>
    <w:uiPriority w:val="9"/>
    <w:rPr>
      <w:rFonts w:asciiTheme="majorHAnsi" w:hAnsiTheme="majorHAnsi" w:eastAsiaTheme="majorEastAsia" w:cstheme="majorBidi"/>
      <w:color w:val="2E75B6" w:themeColor="accent1" w:themeShade="BF"/>
    </w:rPr>
  </w:style>
  <w:style w:type="character" w:customStyle="1" w:styleId="770">
    <w:name w:val="标题 6 字符"/>
    <w:basedOn w:val="54"/>
    <w:link w:val="7"/>
    <w:qFormat/>
    <w:uiPriority w:val="9"/>
    <w:rPr>
      <w:rFonts w:asciiTheme="majorHAnsi" w:hAnsiTheme="majorHAnsi" w:eastAsiaTheme="majorEastAsia" w:cstheme="majorBidi"/>
      <w:color w:val="1F4E79" w:themeColor="accent1" w:themeShade="80"/>
    </w:rPr>
  </w:style>
  <w:style w:type="character" w:customStyle="1" w:styleId="771">
    <w:name w:val="标题 7 字符"/>
    <w:basedOn w:val="54"/>
    <w:link w:val="8"/>
    <w:qFormat/>
    <w:uiPriority w:val="9"/>
    <w:rPr>
      <w:rFonts w:asciiTheme="majorHAnsi" w:hAnsiTheme="majorHAnsi" w:eastAsiaTheme="majorEastAsia" w:cstheme="majorBidi"/>
      <w:i/>
      <w:iCs/>
      <w:color w:val="1F4E79" w:themeColor="accent1" w:themeShade="80"/>
    </w:rPr>
  </w:style>
  <w:style w:type="character" w:customStyle="1" w:styleId="772">
    <w:name w:val="标题 8 字符"/>
    <w:basedOn w:val="54"/>
    <w:link w:val="9"/>
    <w:qFormat/>
    <w:uiPriority w:val="9"/>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customStyle="1" w:styleId="773">
    <w:name w:val="标题 9 字符"/>
    <w:basedOn w:val="54"/>
    <w:link w:val="10"/>
    <w:qFormat/>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customStyle="1" w:styleId="774">
    <w:name w:val="正文缩进 字符"/>
    <w:link w:val="12"/>
    <w:qFormat/>
    <w:locked/>
    <w:uiPriority w:val="99"/>
    <w:rPr>
      <w:rFonts w:ascii="楷体_GB2312" w:eastAsia="楷体_GB2312"/>
      <w:kern w:val="0"/>
      <w:sz w:val="20"/>
      <w:szCs w:val="21"/>
    </w:rPr>
  </w:style>
  <w:style w:type="character" w:customStyle="1" w:styleId="775">
    <w:name w:val="脚注文本 字符"/>
    <w:basedOn w:val="54"/>
    <w:link w:val="38"/>
    <w:qFormat/>
    <w:uiPriority w:val="0"/>
    <w:rPr>
      <w:sz w:val="20"/>
      <w:szCs w:val="21"/>
    </w:rPr>
  </w:style>
  <w:style w:type="character" w:customStyle="1" w:styleId="776">
    <w:name w:val="页眉 字符"/>
    <w:basedOn w:val="54"/>
    <w:link w:val="33"/>
    <w:qFormat/>
    <w:uiPriority w:val="99"/>
    <w:rPr>
      <w:sz w:val="18"/>
      <w:szCs w:val="18"/>
    </w:rPr>
  </w:style>
  <w:style w:type="character" w:customStyle="1" w:styleId="777">
    <w:name w:val="页脚 字符"/>
    <w:basedOn w:val="54"/>
    <w:link w:val="32"/>
    <w:qFormat/>
    <w:uiPriority w:val="99"/>
    <w:rPr>
      <w:sz w:val="18"/>
      <w:szCs w:val="18"/>
    </w:rPr>
  </w:style>
  <w:style w:type="character" w:customStyle="1" w:styleId="778">
    <w:name w:val="题注 字符"/>
    <w:link w:val="13"/>
    <w:qFormat/>
    <w:uiPriority w:val="35"/>
    <w:rPr>
      <w:i/>
      <w:iCs/>
      <w:color w:val="44546A" w:themeColor="text2"/>
      <w:sz w:val="18"/>
      <w:szCs w:val="18"/>
      <w14:textFill>
        <w14:solidFill>
          <w14:schemeClr w14:val="tx2"/>
        </w14:solidFill>
      </w14:textFill>
    </w:rPr>
  </w:style>
  <w:style w:type="character" w:customStyle="1" w:styleId="779">
    <w:name w:val="副标题 字符"/>
    <w:basedOn w:val="54"/>
    <w:link w:val="36"/>
    <w:qFormat/>
    <w:uiPriority w:val="11"/>
    <w:rPr>
      <w:color w:val="595959" w:themeColor="text1" w:themeTint="A6"/>
      <w:spacing w:val="15"/>
      <w14:textFill>
        <w14:solidFill>
          <w14:schemeClr w14:val="tx1">
            <w14:lumMod w14:val="65000"/>
            <w14:lumOff w14:val="35000"/>
          </w14:schemeClr>
        </w14:solidFill>
      </w14:textFill>
    </w:rPr>
  </w:style>
  <w:style w:type="character" w:customStyle="1" w:styleId="780">
    <w:name w:val="称呼 字符"/>
    <w:link w:val="17"/>
    <w:qFormat/>
    <w:uiPriority w:val="0"/>
    <w:rPr>
      <w:sz w:val="24"/>
      <w:szCs w:val="24"/>
    </w:rPr>
  </w:style>
  <w:style w:type="character" w:customStyle="1" w:styleId="781">
    <w:name w:val="日期 字符"/>
    <w:link w:val="29"/>
    <w:qFormat/>
    <w:uiPriority w:val="99"/>
    <w:rPr>
      <w:sz w:val="24"/>
    </w:rPr>
  </w:style>
  <w:style w:type="character" w:customStyle="1" w:styleId="782">
    <w:name w:val="正文文本首行缩进 字符"/>
    <w:basedOn w:val="213"/>
    <w:link w:val="50"/>
    <w:qFormat/>
    <w:uiPriority w:val="99"/>
    <w:rPr>
      <w:rFonts w:ascii="宋体" w:hAnsi="宋体"/>
      <w:kern w:val="0"/>
      <w:sz w:val="24"/>
      <w:szCs w:val="24"/>
    </w:rPr>
  </w:style>
  <w:style w:type="character" w:customStyle="1" w:styleId="783">
    <w:name w:val="正文文本 2 字符"/>
    <w:basedOn w:val="54"/>
    <w:link w:val="44"/>
    <w:qFormat/>
    <w:uiPriority w:val="0"/>
    <w:rPr>
      <w:szCs w:val="24"/>
    </w:rPr>
  </w:style>
  <w:style w:type="character" w:customStyle="1" w:styleId="784">
    <w:name w:val="正文文本 3 字符"/>
    <w:link w:val="18"/>
    <w:qFormat/>
    <w:uiPriority w:val="0"/>
    <w:rPr>
      <w:rFonts w:ascii="宋体"/>
      <w:sz w:val="24"/>
    </w:rPr>
  </w:style>
  <w:style w:type="character" w:customStyle="1" w:styleId="785">
    <w:name w:val="正文文本缩进 2 字符"/>
    <w:basedOn w:val="54"/>
    <w:link w:val="30"/>
    <w:qFormat/>
    <w:uiPriority w:val="0"/>
    <w:rPr>
      <w:szCs w:val="21"/>
    </w:rPr>
  </w:style>
  <w:style w:type="character" w:customStyle="1" w:styleId="786">
    <w:name w:val="普通(网站) 字符"/>
    <w:link w:val="46"/>
    <w:qFormat/>
    <w:uiPriority w:val="99"/>
    <w:rPr>
      <w:kern w:val="0"/>
      <w:sz w:val="24"/>
      <w:szCs w:val="21"/>
    </w:rPr>
  </w:style>
  <w:style w:type="character" w:customStyle="1" w:styleId="787">
    <w:name w:val="HTML 预设格式 字符"/>
    <w:link w:val="45"/>
    <w:qFormat/>
    <w:uiPriority w:val="0"/>
    <w:rPr>
      <w:rFonts w:ascii="Arial" w:hAnsi="Arial"/>
      <w:sz w:val="24"/>
      <w:szCs w:val="24"/>
    </w:rPr>
  </w:style>
  <w:style w:type="character" w:customStyle="1" w:styleId="788">
    <w:name w:val="批注主题 字符"/>
    <w:link w:val="49"/>
    <w:qFormat/>
    <w:uiPriority w:val="99"/>
    <w:rPr>
      <w:b/>
      <w:bCs/>
      <w:szCs w:val="24"/>
    </w:rPr>
  </w:style>
  <w:style w:type="character" w:customStyle="1" w:styleId="789">
    <w:name w:val="批注框文本 字符"/>
    <w:link w:val="31"/>
    <w:qFormat/>
    <w:uiPriority w:val="99"/>
    <w:rPr>
      <w:sz w:val="18"/>
      <w:szCs w:val="18"/>
    </w:rPr>
  </w:style>
  <w:style w:type="paragraph" w:styleId="790">
    <w:name w:val="No Spacing"/>
    <w:link w:val="791"/>
    <w:qFormat/>
    <w:uiPriority w:val="1"/>
    <w:pPr>
      <w:spacing w:after="0" w:line="240" w:lineRule="auto"/>
    </w:pPr>
    <w:rPr>
      <w:rFonts w:ascii="仿宋" w:hAnsi="仿宋" w:eastAsia="仿宋" w:cs="仿宋"/>
      <w:kern w:val="2"/>
      <w:sz w:val="28"/>
      <w:szCs w:val="24"/>
      <w:lang w:val="en-US" w:eastAsia="zh-CN" w:bidi="ar-SA"/>
    </w:rPr>
  </w:style>
  <w:style w:type="character" w:customStyle="1" w:styleId="791">
    <w:name w:val="无间隔 字符"/>
    <w:basedOn w:val="54"/>
    <w:link w:val="790"/>
    <w:qFormat/>
    <w:uiPriority w:val="1"/>
  </w:style>
  <w:style w:type="character" w:customStyle="1" w:styleId="792">
    <w:name w:val="列表段落 字符"/>
    <w:link w:val="478"/>
    <w:qFormat/>
    <w:locked/>
    <w:uiPriority w:val="34"/>
  </w:style>
  <w:style w:type="character" w:customStyle="1" w:styleId="793">
    <w:name w:val="Intense Emphasis"/>
    <w:basedOn w:val="54"/>
    <w:qFormat/>
    <w:uiPriority w:val="21"/>
    <w:rPr>
      <w:i/>
      <w:iCs/>
      <w:color w:val="5B9BD5" w:themeColor="accent1"/>
      <w14:textFill>
        <w14:solidFill>
          <w14:schemeClr w14:val="accent1"/>
        </w14:solidFill>
      </w14:textFill>
    </w:rPr>
  </w:style>
  <w:style w:type="character" w:customStyle="1" w:styleId="794">
    <w:name w:val="Subtle Reference"/>
    <w:basedOn w:val="54"/>
    <w:qFormat/>
    <w:uiPriority w:val="31"/>
    <w:rPr>
      <w:smallCaps/>
      <w:color w:val="404040" w:themeColor="text1" w:themeTint="BF"/>
      <w14:textFill>
        <w14:solidFill>
          <w14:schemeClr w14:val="tx1">
            <w14:lumMod w14:val="75000"/>
            <w14:lumOff w14:val="25000"/>
          </w14:schemeClr>
        </w14:solidFill>
      </w14:textFill>
    </w:rPr>
  </w:style>
  <w:style w:type="paragraph" w:customStyle="1" w:styleId="795">
    <w:name w:val="TOC Heading"/>
    <w:basedOn w:val="2"/>
    <w:next w:val="1"/>
    <w:unhideWhenUsed/>
    <w:qFormat/>
    <w:uiPriority w:val="39"/>
    <w:pPr>
      <w:outlineLvl w:val="9"/>
    </w:pPr>
  </w:style>
  <w:style w:type="table" w:customStyle="1" w:styleId="796">
    <w:name w:val="Grid Table 4 Accent 6"/>
    <w:basedOn w:val="52"/>
    <w:qFormat/>
    <w:uiPriority w:val="49"/>
    <w:rPr>
      <w:rFonts w:ascii="等线" w:hAnsi="等线" w:eastAsia="等线" w:cs="Times New Roman"/>
    </w:rPr>
    <w:tblPr>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firstRow">
      <w:rPr>
        <w:b/>
        <w:bCs/>
        <w:color w:val="FFFFFF"/>
      </w:rPr>
      <w:tcPr>
        <w:tcBorders>
          <w:top w:val="single" w:color="70AD47" w:sz="4" w:space="0"/>
          <w:left w:val="single" w:color="70AD47" w:sz="4" w:space="0"/>
          <w:bottom w:val="single" w:color="70AD47" w:sz="4" w:space="0"/>
          <w:right w:val="single" w:color="70AD47" w:sz="4" w:space="0"/>
          <w:insideH w:val="nil"/>
          <w:insideV w:val="nil"/>
        </w:tcBorders>
        <w:shd w:val="clear" w:color="auto" w:fill="70AD47"/>
      </w:tcPr>
    </w:tblStylePr>
    <w:tblStylePr w:type="lastRow">
      <w:rPr>
        <w:b/>
        <w:bCs/>
      </w:rPr>
      <w:tcPr>
        <w:tcBorders>
          <w:top w:val="double" w:color="70AD47" w:sz="4" w:space="0"/>
        </w:tcBorders>
      </w:tcPr>
    </w:tblStylePr>
    <w:tblStylePr w:type="firstCol">
      <w:rPr>
        <w:b/>
        <w:bCs/>
      </w:rPr>
    </w:tblStylePr>
    <w:tblStylePr w:type="lastCol">
      <w:rPr>
        <w:b/>
        <w:bCs/>
      </w:rPr>
    </w:tblStylePr>
    <w:tblStylePr w:type="band1Vert">
      <w:tcPr>
        <w:shd w:val="clear" w:color="auto" w:fill="E2EFD9"/>
      </w:tcPr>
    </w:tblStylePr>
    <w:tblStylePr w:type="band1Horz">
      <w:tcPr>
        <w:shd w:val="clear" w:color="auto" w:fill="E2EFD9"/>
      </w:tcPr>
    </w:tblStylePr>
  </w:style>
  <w:style w:type="paragraph" w:customStyle="1" w:styleId="797">
    <w:name w:val="Revision"/>
    <w:qFormat/>
    <w:uiPriority w:val="0"/>
    <w:pPr>
      <w:spacing w:after="160" w:line="259" w:lineRule="auto"/>
    </w:pPr>
    <w:rPr>
      <w:rFonts w:ascii="Times New Roman" w:hAnsi="Times New Roman" w:eastAsia="宋体" w:cs="Times New Roman"/>
      <w:kern w:val="2"/>
      <w:sz w:val="28"/>
      <w:szCs w:val="24"/>
      <w:lang w:val="en-US" w:eastAsia="zh-CN" w:bidi="ar-SA"/>
    </w:rPr>
  </w:style>
  <w:style w:type="paragraph" w:styleId="798">
    <w:name w:val="Quote"/>
    <w:basedOn w:val="1"/>
    <w:next w:val="1"/>
    <w:link w:val="799"/>
    <w:qFormat/>
    <w:uiPriority w:val="29"/>
    <w:pPr>
      <w:widowControl/>
      <w:spacing w:before="200" w:after="160" w:line="259" w:lineRule="auto"/>
      <w:ind w:left="864" w:right="864"/>
      <w:jc w:val="left"/>
    </w:pPr>
    <w:rPr>
      <w:rFonts w:ascii="仿宋" w:hAnsi="仿宋" w:eastAsia="仿宋" w:cs="仿宋"/>
      <w:i/>
      <w:iCs/>
      <w:color w:val="404040" w:themeColor="text1" w:themeTint="BF"/>
      <w:sz w:val="28"/>
      <w:szCs w:val="24"/>
      <w14:textFill>
        <w14:solidFill>
          <w14:schemeClr w14:val="tx1">
            <w14:lumMod w14:val="75000"/>
            <w14:lumOff w14:val="25000"/>
          </w14:schemeClr>
        </w14:solidFill>
      </w14:textFill>
    </w:rPr>
  </w:style>
  <w:style w:type="character" w:customStyle="1" w:styleId="799">
    <w:name w:val="引用 字符"/>
    <w:basedOn w:val="54"/>
    <w:link w:val="798"/>
    <w:qFormat/>
    <w:uiPriority w:val="29"/>
    <w:rPr>
      <w:i/>
      <w:iCs/>
      <w:color w:val="404040" w:themeColor="text1" w:themeTint="BF"/>
      <w14:textFill>
        <w14:solidFill>
          <w14:schemeClr w14:val="tx1">
            <w14:lumMod w14:val="75000"/>
            <w14:lumOff w14:val="25000"/>
          </w14:schemeClr>
        </w14:solidFill>
      </w14:textFill>
    </w:rPr>
  </w:style>
  <w:style w:type="paragraph" w:styleId="800">
    <w:name w:val="Intense Quote"/>
    <w:basedOn w:val="1"/>
    <w:next w:val="1"/>
    <w:link w:val="801"/>
    <w:qFormat/>
    <w:uiPriority w:val="30"/>
    <w:pPr>
      <w:widowControl/>
      <w:pBdr>
        <w:top w:val="single" w:color="5B9BD5" w:themeColor="accent1" w:sz="4" w:space="10"/>
        <w:bottom w:val="single" w:color="5B9BD5" w:themeColor="accent1" w:sz="4" w:space="10"/>
      </w:pBdr>
      <w:spacing w:before="360" w:after="360" w:line="259" w:lineRule="auto"/>
      <w:ind w:left="864" w:right="864"/>
      <w:jc w:val="center"/>
    </w:pPr>
    <w:rPr>
      <w:rFonts w:ascii="仿宋" w:hAnsi="仿宋" w:eastAsia="仿宋" w:cs="仿宋"/>
      <w:i/>
      <w:iCs/>
      <w:color w:val="5B9BD5" w:themeColor="accent1"/>
      <w:sz w:val="28"/>
      <w:szCs w:val="24"/>
      <w14:textFill>
        <w14:solidFill>
          <w14:schemeClr w14:val="accent1"/>
        </w14:solidFill>
      </w14:textFill>
    </w:rPr>
  </w:style>
  <w:style w:type="character" w:customStyle="1" w:styleId="801">
    <w:name w:val="明显引用 字符"/>
    <w:basedOn w:val="54"/>
    <w:link w:val="800"/>
    <w:qFormat/>
    <w:uiPriority w:val="30"/>
    <w:rPr>
      <w:i/>
      <w:iCs/>
      <w:color w:val="5B9BD5" w:themeColor="accent1"/>
      <w14:textFill>
        <w14:solidFill>
          <w14:schemeClr w14:val="accent1"/>
        </w14:solidFill>
      </w14:textFill>
    </w:rPr>
  </w:style>
  <w:style w:type="character" w:customStyle="1" w:styleId="802">
    <w:name w:val="Subtle Emphasis"/>
    <w:basedOn w:val="54"/>
    <w:qFormat/>
    <w:uiPriority w:val="19"/>
    <w:rPr>
      <w:i/>
      <w:iCs/>
      <w:color w:val="404040" w:themeColor="text1" w:themeTint="BF"/>
      <w14:textFill>
        <w14:solidFill>
          <w14:schemeClr w14:val="tx1">
            <w14:lumMod w14:val="75000"/>
            <w14:lumOff w14:val="25000"/>
          </w14:schemeClr>
        </w14:solidFill>
      </w14:textFill>
    </w:rPr>
  </w:style>
  <w:style w:type="character" w:customStyle="1" w:styleId="803">
    <w:name w:val="Intense Reference"/>
    <w:basedOn w:val="54"/>
    <w:qFormat/>
    <w:uiPriority w:val="32"/>
    <w:rPr>
      <w:b/>
      <w:bCs/>
      <w:smallCaps/>
      <w:color w:val="5B9BD5" w:themeColor="accent1"/>
      <w:spacing w:val="5"/>
      <w14:textFill>
        <w14:solidFill>
          <w14:schemeClr w14:val="accent1"/>
        </w14:solidFill>
      </w14:textFill>
    </w:rPr>
  </w:style>
  <w:style w:type="character" w:customStyle="1" w:styleId="804">
    <w:name w:val="Book Title"/>
    <w:basedOn w:val="54"/>
    <w:qFormat/>
    <w:uiPriority w:val="33"/>
    <w:rPr>
      <w:b/>
      <w:bCs/>
      <w:i/>
      <w:iCs/>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jobs</Company>
  <Pages>3</Pages>
  <Words>836</Words>
  <Characters>852</Characters>
  <Lines>4</Lines>
  <Paragraphs>1</Paragraphs>
  <TotalTime>7</TotalTime>
  <ScaleCrop>false</ScaleCrop>
  <LinksUpToDate>false</LinksUpToDate>
  <CharactersWithSpaces>896</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2023-10-13T10:46:00Z</dcterms:created>
  <dc:creator>lv.cosmo/吕朋飞_济_销售</dc:creator>
  <cp:lastModifiedBy>张亚辉</cp:lastModifiedBy>
  <dcterms:modified xsi:type="dcterms:W3CDTF">2026-07-08T08:11:34Z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3A7F2ECB56CB4A14AF14004FBC57AAD0_13</vt:lpwstr>
  </property>
  <property fmtid="{D5CDD505-2E9C-101B-9397-08002B2CF9AE}" pid="4" name="KSOTemplateDocerSaveRecord">
    <vt:lpwstr>eyJoZGlkIjoiN2I4OWJhZDg5M2Q2Yjk1ZjFhZmJmOGYwMDBlZmY3ZTciLCJ1c2VySWQiOiIyNDEwOTUxMjQifQ==</vt:lpwstr>
  </property>
</Properties>
</file>